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6830" w14:textId="0026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08 января 2021 года № 564 "Об утверждении бюджета сельского округа Дөң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10 сентября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сельского округа Дөң на 2021-2023 годы" от 8 января 2021 года № 564 (зарегистрированное в Реестре государственной регистрации нормативных правовых актов под № 8006)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Дөң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43 764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8 200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-2 477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2 477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2 477 тысяч тенге.".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Хромтауского районного маслихата № 97 от 10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564 от 8 января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Дөң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