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f929" w14:textId="5f8f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573 "Об утверждении бюджета села Никельтау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сентября 2021 года № 106.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Никельтау на 2021-2023 годы" от 8 января 2021 года № 573 (зарегистрированное в Реестре государственной регистрации нормативных правовых актов под № 7993)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Никельтау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24 372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106 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573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