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5835" w14:textId="2225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2021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района,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