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bfec" w14:textId="706b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Коктобинского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Коктобинского сельского округа на 2022 год объем субвенций в сумме 18 227 тысяч тенге выделяемый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Коктобинского сельского округа на 2022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села Майтобе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Майтобе 1 000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Коктобинского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50 894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2021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2021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Коктюбинского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