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8979" w14:textId="e6d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Кудуксайского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Кудуксайского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–67 070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Кудуксайского сельского округа на 2022 год объем субвенций в сумме 16 324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Кудуксайского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Кудуксай 4 500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Кудуксайского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излишка)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