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bbb" w14:textId="34cc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19 апреля 2021 года № 89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23 июля 2021 года № 178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 О местном государственном управлении и самоуправлении в Республике Казахстан и письма о взаимоотношениях акционерного общества "ERG Exploration", акимат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Хромтауского района от 19 апреля 2021 года № 89 "Об установлении публичного сервитута" слова товарищество с ограниченной ответственностью "ERG Exploration" заменить словами акционерное общество "ERG Exploration".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Хромтауского района С. Жаконова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распространяется на правоотношения, возникшие с 23 июля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