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61eec" w14:textId="1161e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Шалкарского районного маслихата Актюбинской области от 29 декабря 2020 года № 615 "Об утверждении бюджета Бозойского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15 сентября 2021 года № 96.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Актюбинской области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Актюбинской области "Об утверждении бюджета Бозойского сельского округа на 2021-2023 годы" от 29 декабря 2020 года №615 (зарегистрированное в Реестре государственной регистрации нормативных правовых актов под №7882)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Бозойского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–39063,0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–11731,0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26846,0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- 46033,0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-6970,0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6970,0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6970,0 тенге.";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Предусмотреть в бюджете Бозойского сельского округа на 2021 год из областного бюджета текущий целевой трансферт в сумме 11112,0 тысяч тенге на внедрение новой системы оплаты труда государственных служащих.";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секретаря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15 сентября 2021 года № 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2020 года № 615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Бозойского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