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deb" w14:textId="6e51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618 "Об утверждении бюджета Кишикумского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Кишикумского сельского округа на 2021-2023 годы" от 29 декабря 2020 года №618 (зарегистрированное в Реестре государственной регистрации нормативных правовых актов под №7900)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- 35924,7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сельского округа на 2021 год из районного бюджета текущий целевой трансферт в сумме 6900,0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6284,7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