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7de7" w14:textId="e5e7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619 "Об утверждении бюджета Кауылжырского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Кауылжырского сельского округа на 2021-2023 годы" № 619 (зарегистрированное в Реестре государственной регистрации нормативных правовых актов № 7880)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41783,0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2202,0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Кауылжырского сельского округа на 2021 год из областного бюджета текущий целевой трансферт в сумме 7075,0 тысяч тенге на внедрение новой системы оплаты труда государственных служащих.";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