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58849" w14:textId="fd588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Шалкарского районного маслихата Актюбинской области от 29 декабря 2020 года № 621 "Об утверждении бюджета Тогызского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15 сентября 2021 года № 102.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Актюбинской области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Актюбинской области "Об утверждении бюджета Тогызского сельского округа на 2021-2023 годы" от 29 декабря 2020 года № 621 (зарегистрированное в Реестре государственной регистрации нормативных правовых актов под № 7878)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Тогызского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36536,9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- 877,0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- 35659,9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- 37353,0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-816,1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816,1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816,1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в бюджете сельского округа на 2021 год из районного бюджета текущие целевые трансферты в сумме 17866,9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текущих целевых трансфертов определяется на основании решения акима Тогызского сельского округа.";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Учесть в бюджете сельского округа на 2021 год поступление текущего целевого трансферта из областного бюджета на внедрение новой системы оплаты труда государственных служащих местного исполнительного органа 5593,0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секретаря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Шалкарского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Жоламанов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15 сентября 2021 года № 102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29 декабря 2020 года № 621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