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6835" w14:textId="8346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612 "Об утверждении бюджета Айшуакского сельского округана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23 ноября 2021 года № 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Айшуакского сельского округа на 2021-2023 годы" № 612 (зарегистрированное в Реестре государственной регистрации нормативных правовых актов под № 7895)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Айшуакского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3040,7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соответствии с решением Шалкарского районного маслихата от 22 декабря 2020 года № 605 "Об утверждении Шалкарского районного бюджета на 2021-2023 годы" учесть в бюджете Айшуакского сельского округа на 2021 год из районного бюджета следующие целевые текущие трансферты: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6570,0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4431,0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Айшуакского сельского округа.".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23 ноября 2021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