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f63" w14:textId="5020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613 "Об утверждении бюджета Актогайского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Актогайского сельского округа на 2021-2023 годы" № 613 (зарегистрированное в Реестре государственной регистрации нормативных правовых актов под № 7883)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- 32602,8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- 33511,2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 605 "Об утверждении Шалкарского районного бюджета на 2021-2023 годы" учесть в бюджете Актогайского сельского округа на 2021 год из районного бюджета следующие текущие целевые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6683,8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2864,0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текущих целевых трансфертов определяется на основании решения акима Актогайского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