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e4e4" w14:textId="0ebe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616 "Об утверждении бюджета Есет Котибарулы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Есет Котибарулы сельского округа на 2021-2023 годы" № 616 (зарегистрированное в Реестре государственной регистрации нормативных правовых актов под № 7881)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- 36814,8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- 39043,3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1124,5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"5264,0" заменить цифрами "7026,0";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