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8bf8" w14:textId="ca28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Актюбинской области от 29 декабря 2020 года № 620 "Об утверждении бюджета Монкебийского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23 ноября 2021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Актюбинской области от 29 декабря 2020 года "Об утверждении бюджета Монкебийского сельского округа на 2021-2023 годы" № 620 (зарегистрированное в Реестре государственной регистрации нормативных правовых актов № 7879)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Монкебийского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34772,1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33071,1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- 35200,2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- 428,1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2021 год из районного бюджета текущий целевой трансферт в сумме 9417,1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23 ноября 2021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2020 года № 620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