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a98a3" w14:textId="ada98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Шалкарского районного маслихата Актюбинской области от 29 декабря 2020 года № 623 "Об утверждении бюджета Шетиргизского сельского округа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15 декабря 2021 года № 143.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Шалкарский районный маслихат Актюбинской области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Шалкарского районного маслихата Актюбинской области от 29 декабря 2020 года "Об утверждении бюджета Шетиргизского сельского округа на 2021-2023 годы" № 623 (зарегистрированное в Реестре государственной регистрации нормативных правовых актов под № 7876) следующие изменения: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Шалкарского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Шалкарского районного маслихата от 15 декабря 2021 года № 143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Шалкарского районного маслихата от 29 декабря 2020 года № 623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Шетиргизского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