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aeef" w14:textId="4a4a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27 декабря 2021 года № 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45386,7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45571,6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184,9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Шалкарского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финансируемые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 в бюджеты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Шалкарского сельского округа на 2022 год объем передаваемой субвенции из районного бюджета в сумме 34192,0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Шалкарского сельского округа на 2022 год поступление текущего целевого трансферта из республиканского бюджета на повышение заработной платы отдельным категориям гражданских служащих в сумме 870,0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районного бюджета следующие целевые текущие трансферты: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– 3573,1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5114,6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Шалкарского районного маслихата Актюбинской области от 07.04.2022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с изменениями, внесенными решениями Шалкарского районного маслихата Актюбинской области от 24.06.2022 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14.09.2022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17.11.2022 </w:t>
      </w:r>
      <w:r>
        <w:rPr>
          <w:rFonts w:ascii="Times New Roman"/>
          <w:b w:val="false"/>
          <w:i w:val="false"/>
          <w:color w:val="00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Шалкарского сельского округа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мәслихата от 27 декабря 2021 года № 165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