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8607" w14:textId="4b78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2021 года № 226.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Кишикумского сельского округа Шалкарского района, общей площадью 45937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19 февраля 2026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