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1e0a" w14:textId="3aa1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30 июля 2021 года № 229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Кишикумского сельского округа Шалкарского района, общей площадью 31376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Шалкарского района Актюбинской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