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b397" w14:textId="3c7b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11 октября 2021 года № 297</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 10068), акимат Шалкарского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Шалкарского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Шалкарского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акимата Шалкарского района </w:t>
            </w:r>
            <w:r>
              <w:br/>
            </w:r>
            <w:r>
              <w:rPr>
                <w:rFonts w:ascii="Times New Roman"/>
                <w:b w:val="false"/>
                <w:i w:val="false"/>
                <w:color w:val="000000"/>
                <w:sz w:val="20"/>
              </w:rPr>
              <w:t>№ 297 от 11 октября 2021 года</w:t>
            </w:r>
          </w:p>
        </w:tc>
      </w:tr>
    </w:tbl>
    <w:bookmarkStart w:name="z8"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 </w:t>
      </w:r>
      <w:r>
        <w:br/>
      </w:r>
      <w:r>
        <w:rPr>
          <w:rFonts w:ascii="Times New Roman"/>
          <w:b/>
          <w:i w:val="false"/>
          <w:color w:val="000000"/>
        </w:rPr>
        <w:t>Глава 1. Основные положения</w:t>
      </w:r>
    </w:p>
    <w:bookmarkEnd w:id="5"/>
    <w:p>
      <w:pPr>
        <w:spacing w:after="0"/>
        <w:ind w:left="0"/>
        <w:jc w:val="both"/>
      </w:pPr>
      <w:r>
        <w:rPr>
          <w:rFonts w:ascii="Times New Roman"/>
          <w:b w:val="false"/>
          <w:i w:val="false"/>
          <w:color w:val="000000"/>
          <w:sz w:val="28"/>
        </w:rPr>
        <w:t xml:space="preserve">
      1. Настоящие правила расчетов прогнозных объемов доходов и затрат бюджетов городов районного значения, сел, поселков, сельских округов (далее – Правила) разработаны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xml:space="preserve">
      2. Прогнозные объемы доходов бюджетов городов районного значения, сел, поселков, сельских округов рассчитываются по категориям, классам и подклассам единой бюджетной классификации по налоговым, неналоговым поступлениям и поступлениям от продажи основного капитала, утвержденными </w:t>
      </w:r>
      <w:r>
        <w:rPr>
          <w:rFonts w:ascii="Times New Roman"/>
          <w:b w:val="false"/>
          <w:i w:val="false"/>
          <w:color w:val="000000"/>
          <w:sz w:val="28"/>
        </w:rPr>
        <w:t>статьей 52-1</w:t>
      </w:r>
      <w:r>
        <w:rPr>
          <w:rFonts w:ascii="Times New Roman"/>
          <w:b w:val="false"/>
          <w:i w:val="false"/>
          <w:color w:val="000000"/>
          <w:sz w:val="28"/>
        </w:rPr>
        <w:t xml:space="preserve"> Бюджетного кодекса.</w:t>
      </w:r>
    </w:p>
    <w:p>
      <w:pPr>
        <w:spacing w:after="0"/>
        <w:ind w:left="0"/>
        <w:jc w:val="left"/>
      </w:pPr>
      <w:r>
        <w:rPr>
          <w:rFonts w:ascii="Times New Roman"/>
          <w:b/>
          <w:i w:val="false"/>
          <w:color w:val="000000"/>
        </w:rPr>
        <w:t xml:space="preserve"> 2.1. Индивидуальный подоходный налог</w:t>
      </w:r>
    </w:p>
    <w:p>
      <w:pPr>
        <w:spacing w:after="0"/>
        <w:ind w:left="0"/>
        <w:jc w:val="both"/>
      </w:pPr>
      <w:r>
        <w:rPr>
          <w:rFonts w:ascii="Times New Roman"/>
          <w:b w:val="false"/>
          <w:i w:val="false"/>
          <w:color w:val="000000"/>
          <w:sz w:val="28"/>
        </w:rPr>
        <w:t>
      При прогнозировании индивидуального подоходного налога с доходов, не облагаемых у источника выплат, следует использовать данные налоговых деклараций за отчетный год по доходу индивидуального предпринимателя, имущественному и прочим доходам, доходам адвокатов и частных нотариусов, а также остальных физических лиц.</w:t>
      </w:r>
    </w:p>
    <w:p>
      <w:pPr>
        <w:spacing w:after="0"/>
        <w:ind w:left="0"/>
        <w:jc w:val="both"/>
      </w:pPr>
      <w:r>
        <w:rPr>
          <w:rFonts w:ascii="Times New Roman"/>
          <w:b w:val="false"/>
          <w:i w:val="false"/>
          <w:color w:val="000000"/>
          <w:sz w:val="28"/>
        </w:rPr>
        <w:t>
      Оценка налогового потенциала по индивидуальному подоходному налогу с доходов, не облагаемых у источника выплаты, на плановый период определяется по следующей формуле:</w:t>
      </w:r>
    </w:p>
    <w:p>
      <w:pPr>
        <w:spacing w:after="0"/>
        <w:ind w:left="0"/>
        <w:jc w:val="both"/>
      </w:pPr>
      <w:r>
        <w:rPr>
          <w:rFonts w:ascii="Times New Roman"/>
          <w:b w:val="false"/>
          <w:i w:val="false"/>
          <w:color w:val="000000"/>
          <w:sz w:val="28"/>
        </w:rPr>
        <w:t>
      PP = Odox*(100%+Ip),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PP - оценка налогового потенциала по индивидуальному подоходному налогу с доходов, не облагаемых у источника выплаты, на плановый период;</w:t>
      </w:r>
    </w:p>
    <w:p>
      <w:pPr>
        <w:spacing w:after="0"/>
        <w:ind w:left="0"/>
        <w:jc w:val="both"/>
      </w:pPr>
      <w:r>
        <w:rPr>
          <w:rFonts w:ascii="Times New Roman"/>
          <w:b w:val="false"/>
          <w:i w:val="false"/>
          <w:color w:val="000000"/>
          <w:sz w:val="28"/>
        </w:rPr>
        <w:t>
      Odox - налоговый потенциал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2.2. Налог на имущество физических лиц</w:t>
      </w:r>
    </w:p>
    <w:p>
      <w:pPr>
        <w:spacing w:after="0"/>
        <w:ind w:left="0"/>
        <w:jc w:val="both"/>
      </w:pPr>
      <w:r>
        <w:rPr>
          <w:rFonts w:ascii="Times New Roman"/>
          <w:b w:val="false"/>
          <w:i w:val="false"/>
          <w:color w:val="000000"/>
          <w:sz w:val="28"/>
        </w:rPr>
        <w:t>
      Прогноз по налогу на имущество физических лиц определяется исходя из анализа динамики поступлений за ряд лет, оценки поступления по текущему году, скорректированной на предполагаемые изменения в налогооблагаемой базе.</w:t>
      </w:r>
    </w:p>
    <w:p>
      <w:pPr>
        <w:spacing w:after="0"/>
        <w:ind w:left="0"/>
        <w:jc w:val="both"/>
      </w:pPr>
      <w:r>
        <w:rPr>
          <w:rFonts w:ascii="Times New Roman"/>
          <w:b w:val="false"/>
          <w:i w:val="false"/>
          <w:color w:val="000000"/>
          <w:sz w:val="28"/>
        </w:rPr>
        <w:t>
      Оценка налогового потенциала по налогу на имущество физических лиц на плановый период определяется исходя из налогового потенциала по текущему году с учетом изменения базовой стоимости одного квадратного метра и прогнозируемого уровня инфляции по следующей формуле:</w:t>
      </w:r>
    </w:p>
    <w:p>
      <w:pPr>
        <w:spacing w:after="0"/>
        <w:ind w:left="0"/>
        <w:jc w:val="both"/>
      </w:pPr>
      <w:r>
        <w:rPr>
          <w:rFonts w:ascii="Times New Roman"/>
          <w:b w:val="false"/>
          <w:i w:val="false"/>
          <w:color w:val="000000"/>
          <w:sz w:val="28"/>
        </w:rPr>
        <w:t>
      UP = Uб*Bp*(100%+Ip),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Up - оценка налогового потенциала по налогу на имущество физических лиц на плановый период;</w:t>
      </w:r>
    </w:p>
    <w:p>
      <w:pPr>
        <w:spacing w:after="0"/>
        <w:ind w:left="0"/>
        <w:jc w:val="both"/>
      </w:pPr>
      <w:r>
        <w:rPr>
          <w:rFonts w:ascii="Times New Roman"/>
          <w:b w:val="false"/>
          <w:i w:val="false"/>
          <w:color w:val="000000"/>
          <w:sz w:val="28"/>
        </w:rPr>
        <w:t>
      Uб - налоговый потенциал налога на имущество по текущему году;</w:t>
      </w:r>
    </w:p>
    <w:p>
      <w:pPr>
        <w:spacing w:after="0"/>
        <w:ind w:left="0"/>
        <w:jc w:val="both"/>
      </w:pPr>
      <w:r>
        <w:rPr>
          <w:rFonts w:ascii="Times New Roman"/>
          <w:b w:val="false"/>
          <w:i w:val="false"/>
          <w:color w:val="000000"/>
          <w:sz w:val="28"/>
        </w:rPr>
        <w:t>
      Bp - прогнозируемое изменение базовой стоимости одного квадратного метра, %;</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2.3. Земельный налог</w:t>
      </w:r>
    </w:p>
    <w:p>
      <w:pPr>
        <w:spacing w:after="0"/>
        <w:ind w:left="0"/>
        <w:jc w:val="both"/>
      </w:pPr>
      <w:r>
        <w:rPr>
          <w:rFonts w:ascii="Times New Roman"/>
          <w:b w:val="false"/>
          <w:i w:val="false"/>
          <w:color w:val="000000"/>
          <w:sz w:val="28"/>
        </w:rPr>
        <w:t>
      Для прогнозирования земельного налога необходимо использовать следующую информацию:</w:t>
      </w:r>
    </w:p>
    <w:p>
      <w:pPr>
        <w:spacing w:after="0"/>
        <w:ind w:left="0"/>
        <w:jc w:val="both"/>
      </w:pPr>
      <w:r>
        <w:rPr>
          <w:rFonts w:ascii="Times New Roman"/>
          <w:b w:val="false"/>
          <w:i w:val="false"/>
          <w:color w:val="000000"/>
          <w:sz w:val="28"/>
        </w:rPr>
        <w:t>
      - площадь земель по категориям, представляемую уполномоченными органами в сфере управления земельными ресурсами;</w:t>
      </w:r>
    </w:p>
    <w:p>
      <w:pPr>
        <w:spacing w:after="0"/>
        <w:ind w:left="0"/>
        <w:jc w:val="both"/>
      </w:pPr>
      <w:r>
        <w:rPr>
          <w:rFonts w:ascii="Times New Roman"/>
          <w:b w:val="false"/>
          <w:i w:val="false"/>
          <w:color w:val="000000"/>
          <w:sz w:val="28"/>
        </w:rPr>
        <w:t>
      - базовые налоговые ставки, дифференцируемые по качеству и видам почв пропорционально баллам бонитета;</w:t>
      </w:r>
    </w:p>
    <w:p>
      <w:pPr>
        <w:spacing w:after="0"/>
        <w:ind w:left="0"/>
        <w:jc w:val="both"/>
      </w:pPr>
      <w:r>
        <w:rPr>
          <w:rFonts w:ascii="Times New Roman"/>
          <w:b w:val="false"/>
          <w:i w:val="false"/>
          <w:color w:val="000000"/>
          <w:sz w:val="28"/>
        </w:rPr>
        <w:t>
      - данные деклараций, представляемых в налоговые органы.</w:t>
      </w:r>
    </w:p>
    <w:p>
      <w:pPr>
        <w:spacing w:after="0"/>
        <w:ind w:left="0"/>
        <w:jc w:val="both"/>
      </w:pPr>
      <w:r>
        <w:rPr>
          <w:rFonts w:ascii="Times New Roman"/>
          <w:b w:val="false"/>
          <w:i w:val="false"/>
          <w:color w:val="000000"/>
          <w:sz w:val="28"/>
        </w:rPr>
        <w:t>
      При прогнозировании земельного налога учитываются льготы, предусмотренные в налоговом законодательстве.</w:t>
      </w:r>
    </w:p>
    <w:p>
      <w:pPr>
        <w:spacing w:after="0"/>
        <w:ind w:left="0"/>
        <w:jc w:val="both"/>
      </w:pPr>
      <w:r>
        <w:rPr>
          <w:rFonts w:ascii="Times New Roman"/>
          <w:b w:val="false"/>
          <w:i w:val="false"/>
          <w:color w:val="000000"/>
          <w:sz w:val="28"/>
        </w:rPr>
        <w:t>
      Оценка налогового потенциала по земельному налогу на плановый период осуществляется по следующей формуле:</w:t>
      </w:r>
    </w:p>
    <w:p>
      <w:pPr>
        <w:spacing w:after="0"/>
        <w:ind w:left="0"/>
        <w:jc w:val="both"/>
      </w:pPr>
      <w:r>
        <w:rPr>
          <w:rFonts w:ascii="Times New Roman"/>
          <w:b w:val="false"/>
          <w:i w:val="false"/>
          <w:color w:val="000000"/>
          <w:sz w:val="28"/>
        </w:rPr>
        <w:t>
      ZP =Zб*(100%+Ip),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Zp - оценка налогового потенциала по земельному налогу на плановый период;</w:t>
      </w:r>
    </w:p>
    <w:p>
      <w:pPr>
        <w:spacing w:after="0"/>
        <w:ind w:left="0"/>
        <w:jc w:val="both"/>
      </w:pPr>
      <w:r>
        <w:rPr>
          <w:rFonts w:ascii="Times New Roman"/>
          <w:b w:val="false"/>
          <w:i w:val="false"/>
          <w:color w:val="000000"/>
          <w:sz w:val="28"/>
        </w:rPr>
        <w:t>
      Zб - налоговый потенциал земельного налога по текущему году в условиях действующего законодательства;</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2.4. Налог на транспортные средства</w:t>
      </w:r>
    </w:p>
    <w:p>
      <w:pPr>
        <w:spacing w:after="0"/>
        <w:ind w:left="0"/>
        <w:jc w:val="both"/>
      </w:pPr>
      <w:r>
        <w:rPr>
          <w:rFonts w:ascii="Times New Roman"/>
          <w:b w:val="false"/>
          <w:i w:val="false"/>
          <w:color w:val="000000"/>
          <w:sz w:val="28"/>
        </w:rPr>
        <w:t>
      Прогноз налога на транспортные средства рассчитывается на основании сведений о количестве транспортных средств в разрезе видов, групп по объемам двигателей, грузоподъемности, посадочных мест, получаемых от органов внутренних дел Республики Казахстан, которые обеспечивают полный учет владельцев транспортных средств.</w:t>
      </w:r>
    </w:p>
    <w:p>
      <w:pPr>
        <w:spacing w:after="0"/>
        <w:ind w:left="0"/>
        <w:jc w:val="both"/>
      </w:pPr>
      <w:r>
        <w:rPr>
          <w:rFonts w:ascii="Times New Roman"/>
          <w:b w:val="false"/>
          <w:i w:val="false"/>
          <w:color w:val="000000"/>
          <w:sz w:val="28"/>
        </w:rPr>
        <w:t>
      При этом из общего количества транспортных средств исключаются транспортные средства юридических и физических лиц, которым предоставляются льготы согласно налоговому законодательству и рассчитывается по следующей формуле:</w:t>
      </w:r>
    </w:p>
    <w:p>
      <w:pPr>
        <w:spacing w:after="0"/>
        <w:ind w:left="0"/>
        <w:jc w:val="both"/>
      </w:pPr>
      <w:r>
        <w:rPr>
          <w:rFonts w:ascii="Times New Roman"/>
          <w:b w:val="false"/>
          <w:i w:val="false"/>
          <w:color w:val="000000"/>
          <w:sz w:val="28"/>
        </w:rPr>
        <w:t>
      TSp= (Кp(ts) – L(ts))*МРП *S,</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TSp - оценка налогового потенциала по налогу на плановый период;</w:t>
      </w:r>
    </w:p>
    <w:p>
      <w:pPr>
        <w:spacing w:after="0"/>
        <w:ind w:left="0"/>
        <w:jc w:val="both"/>
      </w:pPr>
      <w:r>
        <w:rPr>
          <w:rFonts w:ascii="Times New Roman"/>
          <w:b w:val="false"/>
          <w:i w:val="false"/>
          <w:color w:val="000000"/>
          <w:sz w:val="28"/>
        </w:rPr>
        <w:t>
      Кp(ts) - прогнозируемое количество транспортных средств;</w:t>
      </w:r>
    </w:p>
    <w:p>
      <w:pPr>
        <w:spacing w:after="0"/>
        <w:ind w:left="0"/>
        <w:jc w:val="both"/>
      </w:pPr>
      <w:r>
        <w:rPr>
          <w:rFonts w:ascii="Times New Roman"/>
          <w:b w:val="false"/>
          <w:i w:val="false"/>
          <w:color w:val="000000"/>
          <w:sz w:val="28"/>
        </w:rPr>
        <w:t>
      L(ts) - количество льготируемых транспортных средств;</w:t>
      </w:r>
    </w:p>
    <w:p>
      <w:pPr>
        <w:spacing w:after="0"/>
        <w:ind w:left="0"/>
        <w:jc w:val="both"/>
      </w:pPr>
      <w:r>
        <w:rPr>
          <w:rFonts w:ascii="Times New Roman"/>
          <w:b w:val="false"/>
          <w:i w:val="false"/>
          <w:color w:val="000000"/>
          <w:sz w:val="28"/>
        </w:rPr>
        <w:t>
      МРП - размер месячного расчетного показателя на планируемый год;</w:t>
      </w:r>
    </w:p>
    <w:p>
      <w:pPr>
        <w:spacing w:after="0"/>
        <w:ind w:left="0"/>
        <w:jc w:val="both"/>
      </w:pPr>
      <w:r>
        <w:rPr>
          <w:rFonts w:ascii="Times New Roman"/>
          <w:b w:val="false"/>
          <w:i w:val="false"/>
          <w:color w:val="000000"/>
          <w:sz w:val="28"/>
        </w:rPr>
        <w:t>
      S - ставка налога, %;</w:t>
      </w:r>
    </w:p>
    <w:p>
      <w:pPr>
        <w:spacing w:after="0"/>
        <w:ind w:left="0"/>
        <w:jc w:val="both"/>
      </w:pPr>
      <w:r>
        <w:rPr>
          <w:rFonts w:ascii="Times New Roman"/>
          <w:b w:val="false"/>
          <w:i w:val="false"/>
          <w:color w:val="000000"/>
          <w:sz w:val="28"/>
        </w:rPr>
        <w:t>
      2) исходя из налогового потенциала налога на транспортные средства по текущему году, скорректированного на изменение налогооблагаемой базы и на уровень инфляции по следующей формуле:</w:t>
      </w:r>
    </w:p>
    <w:p>
      <w:pPr>
        <w:spacing w:after="0"/>
        <w:ind w:left="0"/>
        <w:jc w:val="both"/>
      </w:pPr>
      <w:r>
        <w:rPr>
          <w:rFonts w:ascii="Times New Roman"/>
          <w:b w:val="false"/>
          <w:i w:val="false"/>
          <w:color w:val="000000"/>
          <w:sz w:val="28"/>
        </w:rPr>
        <w:t>
      ТSP = ТSб*Bp*(100%+Ip),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ТSp - оценка налогового потенциала по налогу на транспортные средства на плановый период;</w:t>
      </w:r>
    </w:p>
    <w:p>
      <w:pPr>
        <w:spacing w:after="0"/>
        <w:ind w:left="0"/>
        <w:jc w:val="both"/>
      </w:pPr>
      <w:r>
        <w:rPr>
          <w:rFonts w:ascii="Times New Roman"/>
          <w:b w:val="false"/>
          <w:i w:val="false"/>
          <w:color w:val="000000"/>
          <w:sz w:val="28"/>
        </w:rPr>
        <w:t>
      ТSб - налоговый потенциал налога по текущему году;</w:t>
      </w:r>
    </w:p>
    <w:p>
      <w:pPr>
        <w:spacing w:after="0"/>
        <w:ind w:left="0"/>
        <w:jc w:val="both"/>
      </w:pPr>
      <w:r>
        <w:rPr>
          <w:rFonts w:ascii="Times New Roman"/>
          <w:b w:val="false"/>
          <w:i w:val="false"/>
          <w:color w:val="000000"/>
          <w:sz w:val="28"/>
        </w:rPr>
        <w:t>
      Bp - прогнозируемое изменение налоговой базы, %;</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2.5. Поступления от продажи основного капитала</w:t>
      </w:r>
    </w:p>
    <w:p>
      <w:pPr>
        <w:spacing w:after="0"/>
        <w:ind w:left="0"/>
        <w:jc w:val="both"/>
      </w:pPr>
      <w:r>
        <w:rPr>
          <w:rFonts w:ascii="Times New Roman"/>
          <w:b w:val="false"/>
          <w:i w:val="false"/>
          <w:color w:val="000000"/>
          <w:sz w:val="28"/>
        </w:rPr>
        <w:t>
      Поступления от продажи основного капитала устанавливаются от продажи государственного имущества, закрепленного за государственными учреждениями, финансируемыми из бюджетов сельских округов.</w:t>
      </w:r>
    </w:p>
    <w:p>
      <w:pPr>
        <w:spacing w:after="0"/>
        <w:ind w:left="0"/>
        <w:jc w:val="both"/>
      </w:pPr>
      <w:r>
        <w:rPr>
          <w:rFonts w:ascii="Times New Roman"/>
          <w:b w:val="false"/>
          <w:i w:val="false"/>
          <w:color w:val="000000"/>
          <w:sz w:val="28"/>
        </w:rPr>
        <w:t>
      Прогнозирование поступлений от продажи государственного имущества рассчитывается по следующей формуле:</w:t>
      </w:r>
    </w:p>
    <w:p>
      <w:pPr>
        <w:spacing w:after="0"/>
        <w:ind w:left="0"/>
        <w:jc w:val="both"/>
      </w:pPr>
      <w:r>
        <w:rPr>
          <w:rFonts w:ascii="Times New Roman"/>
          <w:b w:val="false"/>
          <w:i w:val="false"/>
          <w:color w:val="000000"/>
          <w:sz w:val="28"/>
        </w:rPr>
        <w:t>
      OKP = OKб*(100%+Ip),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OKp - прогнозная сумма поступлений от продажи основного капитала;</w:t>
      </w:r>
    </w:p>
    <w:p>
      <w:pPr>
        <w:spacing w:after="0"/>
        <w:ind w:left="0"/>
        <w:jc w:val="both"/>
      </w:pPr>
      <w:r>
        <w:rPr>
          <w:rFonts w:ascii="Times New Roman"/>
          <w:b w:val="false"/>
          <w:i w:val="false"/>
          <w:color w:val="000000"/>
          <w:sz w:val="28"/>
        </w:rPr>
        <w:t>
      OKб - оценка поступлений от продажи основного капитала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2.6. Неналоговые поступления</w:t>
      </w:r>
    </w:p>
    <w:p>
      <w:pPr>
        <w:spacing w:after="0"/>
        <w:ind w:left="0"/>
        <w:jc w:val="both"/>
      </w:pPr>
      <w:r>
        <w:rPr>
          <w:rFonts w:ascii="Times New Roman"/>
          <w:b w:val="false"/>
          <w:i w:val="false"/>
          <w:color w:val="000000"/>
          <w:sz w:val="28"/>
        </w:rPr>
        <w:t>
      Прогнозирование административных штрафов, пени, санкций, взысканий и прочих штрафов, налагаемых акимами городов районного значения, сел, поселков, сельских округов за административные правонарушения, не осуществляется.</w:t>
      </w:r>
    </w:p>
    <w:p>
      <w:pPr>
        <w:spacing w:after="0"/>
        <w:ind w:left="0"/>
        <w:jc w:val="both"/>
      </w:pPr>
      <w:r>
        <w:rPr>
          <w:rFonts w:ascii="Times New Roman"/>
          <w:b w:val="false"/>
          <w:i w:val="false"/>
          <w:color w:val="000000"/>
          <w:sz w:val="28"/>
        </w:rPr>
        <w:t>
      По другим неналоговым поступлениям прогноз поступлений определяется исходя из оценки поступлений по текущему году с учетом уровня инфляции по следующей формуле:</w:t>
      </w:r>
    </w:p>
    <w:p>
      <w:pPr>
        <w:spacing w:after="0"/>
        <w:ind w:left="0"/>
        <w:jc w:val="both"/>
      </w:pPr>
      <w:r>
        <w:rPr>
          <w:rFonts w:ascii="Times New Roman"/>
          <w:b w:val="false"/>
          <w:i w:val="false"/>
          <w:color w:val="000000"/>
          <w:sz w:val="28"/>
        </w:rPr>
        <w:t>
      NPP = NPб*(100%+Ip),</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NPp - прогнозная сумма неналоговых поступлений;</w:t>
      </w:r>
    </w:p>
    <w:p>
      <w:pPr>
        <w:spacing w:after="0"/>
        <w:ind w:left="0"/>
        <w:jc w:val="both"/>
      </w:pPr>
      <w:r>
        <w:rPr>
          <w:rFonts w:ascii="Times New Roman"/>
          <w:b w:val="false"/>
          <w:i w:val="false"/>
          <w:color w:val="000000"/>
          <w:sz w:val="28"/>
        </w:rPr>
        <w:t>
      NPб - оценка неналоговых поступлений по текущему году;</w:t>
      </w:r>
    </w:p>
    <w:p>
      <w:pPr>
        <w:spacing w:after="0"/>
        <w:ind w:left="0"/>
        <w:jc w:val="both"/>
      </w:pPr>
      <w:r>
        <w:rPr>
          <w:rFonts w:ascii="Times New Roman"/>
          <w:b w:val="false"/>
          <w:i w:val="false"/>
          <w:color w:val="000000"/>
          <w:sz w:val="28"/>
        </w:rPr>
        <w:t>
      Ip - прогнозируемый уровень инфляции, %.</w:t>
      </w:r>
    </w:p>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установленной статьей 56-1 Бюджетного кодекса направлений расходов по функциональному признаку.</w:t>
      </w:r>
    </w:p>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 затрат на оплату труда, оплата коммунальных услуг, приобретение продуктов и лекарственных средств, выплата пособий и затрат на обеспечение деятельности (далее – текущие затраты);</w:t>
      </w:r>
    </w:p>
    <w:p>
      <w:pPr>
        <w:spacing w:after="0"/>
        <w:ind w:left="0"/>
        <w:jc w:val="both"/>
      </w:pPr>
      <w:r>
        <w:rPr>
          <w:rFonts w:ascii="Times New Roman"/>
          <w:b w:val="false"/>
          <w:i w:val="false"/>
          <w:color w:val="000000"/>
          <w:sz w:val="28"/>
        </w:rPr>
        <w:t>
      ● затрат на укрепление материально-технической базы и капитальный ремонт (далее – затраты капитального характера).</w:t>
      </w:r>
    </w:p>
    <w:p>
      <w:pPr>
        <w:spacing w:after="0"/>
        <w:ind w:left="0"/>
        <w:jc w:val="left"/>
      </w:pPr>
      <w:r>
        <w:rPr>
          <w:rFonts w:ascii="Times New Roman"/>
          <w:b/>
          <w:i w:val="false"/>
          <w:color w:val="000000"/>
        </w:rPr>
        <w:t xml:space="preserve"> Глава 4. Расчет прогнозных объемов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бюджетов городов районного значения, сел, поселков, сельских округов и вводимых в действие в планируемом периоде.</w:t>
      </w:r>
    </w:p>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разрезе функциональных подгрупп осуществляемых государственных функций, утвержденным в Единой бюджетной классификации,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настоящих Правил.</w:t>
      </w:r>
    </w:p>
    <w:p>
      <w:pPr>
        <w:spacing w:after="0"/>
        <w:ind w:left="0"/>
        <w:jc w:val="both"/>
      </w:pPr>
      <w:r>
        <w:rPr>
          <w:rFonts w:ascii="Times New Roman"/>
          <w:b w:val="false"/>
          <w:i w:val="false"/>
          <w:color w:val="000000"/>
          <w:sz w:val="28"/>
        </w:rPr>
        <w:t>
      9. Расчет текущих затрат отдельного города районного значения, села, поселка, сельского округа по отдельной функциональной подгруппе производится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i-го города районного значения, села, поселка, сельского округа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бюджетам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i-го города районного значения, села, поселка, сельского округа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городе районного значения, селе, поселке, сельском округе по j-й функциональной подгруппе от среднего районного уровня.</w:t>
      </w:r>
    </w:p>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Насiгор – прогнозная численность городского населения i-му городу районного значения, села, поселка, сельского округа;</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Насiмелк – прогнозная численность населения i-ом города районного значения, села, поселка, сельского округа,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Насi – общая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учета учащихся в малокомплектных школах: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116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Колi – прогнозное количество учащихся в малокомплектных школах в городе районного значения, селе, поселке, сельском округе;</w:t>
      </w:r>
    </w:p>
    <w:p>
      <w:pPr>
        <w:spacing w:after="0"/>
        <w:ind w:left="0"/>
        <w:jc w:val="both"/>
      </w:pPr>
      <w:r>
        <w:rPr>
          <w:rFonts w:ascii="Times New Roman"/>
          <w:b w:val="false"/>
          <w:i w:val="false"/>
          <w:color w:val="000000"/>
          <w:sz w:val="28"/>
        </w:rPr>
        <w:t>
      Кол – общее прогнозное количество учащихся в школах i-ом города районного значения, села, поселка, сельского округа.</w:t>
      </w:r>
    </w:p>
    <w:p>
      <w:pPr>
        <w:spacing w:after="0"/>
        <w:ind w:left="0"/>
        <w:jc w:val="both"/>
      </w:pPr>
      <w:r>
        <w:rPr>
          <w:rFonts w:ascii="Times New Roman"/>
          <w:b w:val="false"/>
          <w:i w:val="false"/>
          <w:color w:val="000000"/>
          <w:sz w:val="28"/>
        </w:rPr>
        <w:t>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w:t>
      </w:r>
    </w:p>
    <w:p>
      <w:pPr>
        <w:spacing w:after="0"/>
        <w:ind w:left="0"/>
        <w:jc w:val="both"/>
      </w:pPr>
      <w:r>
        <w:rPr>
          <w:rFonts w:ascii="Times New Roman"/>
          <w:b w:val="false"/>
          <w:i w:val="false"/>
          <w:color w:val="000000"/>
          <w:sz w:val="28"/>
        </w:rPr>
        <w:t>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p>
      <w:pPr>
        <w:spacing w:after="0"/>
        <w:ind w:left="0"/>
        <w:jc w:val="both"/>
      </w:pPr>
      <w:r>
        <w:rPr>
          <w:rFonts w:ascii="Times New Roman"/>
          <w:b w:val="false"/>
          <w:i w:val="false"/>
          <w:color w:val="000000"/>
          <w:sz w:val="28"/>
        </w:rPr>
        <w:t>
      4)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вес, с которым учитывается отклонение численности населения городов районного значения, сел, поселков, сельских округов от среднерайонного уровня;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средняя прогнозная численность населения одного города районного значения, села, поселка, сельского округа;</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5) коэффициент возрастной структуры населения: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Насiгруппа – прогнозная численность населения i-ом города районного значения, села, поселка, сельского округа по определенной возрастной группе;</w:t>
      </w:r>
    </w:p>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p>
      <w:pPr>
        <w:spacing w:after="0"/>
        <w:ind w:left="0"/>
        <w:jc w:val="both"/>
      </w:pPr>
      <w:r>
        <w:rPr>
          <w:rFonts w:ascii="Times New Roman"/>
          <w:b w:val="false"/>
          <w:i w:val="false"/>
          <w:color w:val="000000"/>
          <w:sz w:val="28"/>
        </w:rPr>
        <w:t xml:space="preserve">
      6) коэффициент учета надбавок за работу в сельской местности: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Насiсельск – прогнозная численность сельского населения i-ом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городам районного значения, села, поселка, сельского округа).</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xml:space="preserve">
      7) коэффициент плотности: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плотность населения в среднем по району;</w:t>
      </w:r>
    </w:p>
    <w:p>
      <w:pPr>
        <w:spacing w:after="0"/>
        <w:ind w:left="0"/>
        <w:jc w:val="both"/>
      </w:pPr>
      <w:r>
        <w:rPr>
          <w:rFonts w:ascii="Times New Roman"/>
          <w:b w:val="false"/>
          <w:i w:val="false"/>
          <w:color w:val="000000"/>
          <w:sz w:val="28"/>
        </w:rPr>
        <w:t>
      рi – плотность населения в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вес, с которым учитывается отклонение плотности населения городов районного значения, сел, поселков, сельских округов от среднерайонного уровня.</w:t>
      </w:r>
    </w:p>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p>
      <w:pPr>
        <w:spacing w:after="0"/>
        <w:ind w:left="0"/>
        <w:jc w:val="both"/>
      </w:pPr>
      <w:r>
        <w:rPr>
          <w:rFonts w:ascii="Times New Roman"/>
          <w:b w:val="false"/>
          <w:i w:val="false"/>
          <w:color w:val="000000"/>
          <w:sz w:val="28"/>
        </w:rPr>
        <w:t>
      8) коэффициент содержания дорог: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города районного значения, села, поселка, сельского округа;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9)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городе районного значения, селе, поселке, сельском округе.</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районов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10) коэффициент учета продолжительности отопительного сезона: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di – период отопительного сезона в i-ом городе районного значения, селе, поселке, сельском округе;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период отопительного сезона в среднем по району;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села, поселка, сельского округа.</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села, поселка, сельского округа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w:t>
      </w:r>
    </w:p>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села, поселка, сельского округа.</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села, поселка, сельского округа производится по следующей формуле:</w:t>
      </w:r>
    </w:p>
    <w:p>
      <w:pPr>
        <w:spacing w:after="0"/>
        <w:ind w:left="0"/>
        <w:jc w:val="both"/>
      </w:pPr>
      <w:r>
        <w:rPr>
          <w:rFonts w:ascii="Times New Roman"/>
          <w:b w:val="false"/>
          <w:i w:val="false"/>
          <w:color w:val="000000"/>
          <w:sz w:val="28"/>
        </w:rPr>
        <w:t>
      ЗБПРi = (r1 * РЗi)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села, поселка, сельского округа.</w:t>
      </w:r>
    </w:p>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p>
      <w:pPr>
        <w:spacing w:after="0"/>
        <w:ind w:left="0"/>
        <w:jc w:val="both"/>
      </w:pPr>
      <w:r>
        <w:rPr>
          <w:rFonts w:ascii="Times New Roman"/>
          <w:b w:val="false"/>
          <w:i w:val="false"/>
          <w:color w:val="000000"/>
          <w:sz w:val="28"/>
        </w:rPr>
        <w:t>
      ПОДi – прогнозные объемы доходов i-го города районного значения, села, поселка, сельского округа;</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 сел, поселков, сельских округов решением районной бюджетной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