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d820" w14:textId="dd3d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8 января 2021 года № 474 "О бюджетах сельских округов города Талдыкорган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25 ноября 2021 года № 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2021-2023 годы" от 8 января 2021 года № 474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Еркинского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207 716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48 235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159 481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219 501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11 785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11 785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11 785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2021-2023 годы согласно приложениям 4, 5, и 6 к настоящему решению соответственно, в том числе на 2021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215 320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65 168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150 152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250 066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34 746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34 746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34 746 тысяч тенге.".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"25" ноября 2021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"8" января 2021 года № 474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"25" ноября 2021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"8" января 2021 года № 474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2021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