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5efd" w14:textId="bea5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утвержедении регламента собрания местного сообщества сельских округов города Капшагая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Капшагай Алматинской области от 24 сентября 2021 года № 12-40. Утратило силу решением маслихата города Қонаев Алматинской области от 20 сентября 2024 года № 32-117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Қонаев Алматинской области от 20.09.2024 </w:t>
      </w:r>
      <w:r>
        <w:rPr>
          <w:rFonts w:ascii="Times New Roman"/>
          <w:b w:val="false"/>
          <w:i w:val="false"/>
          <w:color w:val="ff0000"/>
          <w:sz w:val="28"/>
        </w:rPr>
        <w:t>№ 32-117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"Об утверждении Типового регламента собрания местного сообщества" Капшагайский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собрания местного сообщества сельских округов города Капшагая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Капшагаского городского маслихата от 28 мая 2018 года № 35-158 "Об утвержедении регламентов собраний местных сообществ сельских округов города Капшагая" (зарегистрированного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4742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Капшагайского городского маслихата от 24 сентября 2021 года № 12-40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города Капшагая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сельских округов города Капшагая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9-3 Закона Республики Казахстан "О местном государственном управлениии самоуправлении в Республике Казахстан" (далее – Закон).";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3.Регламент собрания утверждается Капшагайским городским маслихатом.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(города областного значения) кандидатур на должность акима сельского округа для дальнейшего внесения в соответствующую районную (городскую) избирательную комиссию для регистрации в качестве кандидата в акимы сельского округа;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сельского округа с указанием повестки дня.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спосабами,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сельского округа или уполномоченным им лицом.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Капшагайского городского маслихата, представители аппарата акима города Капшагай,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Капшагайский городской маслихат.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Капшагайского городского маслихата.".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через официальный сайт акимата города, через интернет ресурсы.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города Капшагай или вышестоящим руководителям должностных лиц ответственных за исполнение решений собрания.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города Капшагай или вышестоящим руководством соответствующих должностных лиц.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