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ed76" w14:textId="f78e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8 января 2021 года № 84-289 "О бюджетах сельских округов города Капшагай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6 декабря 2021 года № 16-48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Капшагайский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Капшагайского городского маслихата "О бюджетах сельских округов города Капшагай на 2021-2023 годы" от 8 января 2021 года под № 84-289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5870</w:t>
      </w:r>
      <w:r>
        <w:rPr>
          <w:rFonts w:ascii="Times New Roman"/>
          <w:b w:val="false"/>
          <w:i w:val="false"/>
          <w:color w:val="000000"/>
          <w:sz w:val="28"/>
        </w:rPr>
        <w:t>, опубликован 19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"1.Утвердить бюджет Заречного сельского округа на 2021-2023 годы, согласно приложениям 1, 2,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102 460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15 600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86 860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107 360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4 900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4 900 тысяч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"2.Утвердить бюджет Шенгельдинского сельского округа на 2021-2023 годы, согласно приложениям 4, 5, 6 к настоящему решению соответственно, в том числе на 2021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104 930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16 000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88 930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111 753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0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6 823 тысячи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6 823 тысячи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 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"По социально-экономическому развитию, бюджету, производству, развитию малого и среднего предпринимательства".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Капшагайского городского маслихата от 6 декабря 2021 года № 16-48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Капшагайского городского маслихата от 8 января 2021 года № 84-289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2021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669"/>
        <w:gridCol w:w="669"/>
        <w:gridCol w:w="669"/>
        <w:gridCol w:w="669"/>
        <w:gridCol w:w="4"/>
        <w:gridCol w:w="674"/>
        <w:gridCol w:w="476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955"/>
        <w:gridCol w:w="955"/>
        <w:gridCol w:w="955"/>
        <w:gridCol w:w="5730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63"/>
        <w:gridCol w:w="15"/>
      </w:tblGrid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2213"/>
        <w:gridCol w:w="2218"/>
        <w:gridCol w:w="39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- 4 900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 (использование профицита)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Капшагайского городского маслихата от 6 декабря 2021 года № 16-48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Капшагайского городского маслихата от 8 января 2021 года № 84-289</w:t>
            </w:r>
          </w:p>
        </w:tc>
      </w:tr>
    </w:tbl>
    <w:bookmarkStart w:name="z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Шенгельдинского сельского округа на 2021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830"/>
        <w:gridCol w:w="830"/>
        <w:gridCol w:w="840"/>
        <w:gridCol w:w="854"/>
        <w:gridCol w:w="476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955"/>
        <w:gridCol w:w="955"/>
        <w:gridCol w:w="955"/>
        <w:gridCol w:w="5730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63"/>
        <w:gridCol w:w="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2269"/>
        <w:gridCol w:w="2274"/>
        <w:gridCol w:w="37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-6 823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