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80f8" w14:textId="1588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города Капшагай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районного маслихата Алматинской области от 28 декабря 2021 года № 17-52.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Капшагайский городской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Заречного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103 183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91 556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106 018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2 835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2 835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2 835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Конаев Алматинской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33-95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Шенгельдинского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156 619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143 594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163 403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6 784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6 784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6 784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города Конаев Алматинской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33-95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Капшагайского городского маслихата от 28 декабря 2021 года № 17-52</w:t>
            </w:r>
          </w:p>
        </w:tc>
      </w:tr>
    </w:tbl>
    <w:bookmarkStart w:name="z4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2022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Конаев Алматинской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33-95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переж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Капшагайского городского маслихата от 28 декабря 2021 года № 17-52</w:t>
            </w:r>
          </w:p>
        </w:tc>
      </w:tr>
    </w:tbl>
    <w:bookmarkStart w:name="z4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Капшагайского городского маслихата от 28 декабря 2021 года № 17-52</w:t>
            </w:r>
          </w:p>
        </w:tc>
      </w:tr>
    </w:tbl>
    <w:bookmarkStart w:name="z4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Капшагайского городского маслихата от 28 декабря 2021 года № 17-52</w:t>
            </w:r>
          </w:p>
        </w:tc>
      </w:tr>
    </w:tbl>
    <w:bookmarkStart w:name="z5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2022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города Конаев Алматинской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33-95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переж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Капшагайского городского маслихата от 28 декабря 2021 года № 17-52</w:t>
            </w:r>
          </w:p>
        </w:tc>
      </w:tr>
    </w:tbl>
    <w:bookmarkStart w:name="z5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Капшагайского городского маслихата от 28 декабря 2021 года № 17-52</w:t>
            </w:r>
          </w:p>
        </w:tc>
      </w:tr>
    </w:tbl>
    <w:bookmarkStart w:name="z5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