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3294" w14:textId="6dd3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13 января 2021 года № 57-347 "О бюджете сельского округа города Текели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7 сентября 2021 года № 8-34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сельского округа города Текели на 2021-2023 годы" от 13 января 2021 года № 57-347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Рудничного сельского округа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26 638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2 328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24 310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26 642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СекретарьТекелийскогогородского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24 августа 2021 года № 7-30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13 января 2021 года № 57-347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7"/>
        <w:gridCol w:w="607"/>
        <w:gridCol w:w="607"/>
        <w:gridCol w:w="5836"/>
        <w:gridCol w:w="40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856"/>
        <w:gridCol w:w="34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8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0"/>
        <w:gridCol w:w="2267"/>
        <w:gridCol w:w="1461"/>
        <w:gridCol w:w="4977"/>
        <w:gridCol w:w="213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9"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