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a0cd" w14:textId="a4a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Текели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13 декабря 2021 года № 11-51. Утратило силу решением маслихата города Текели области Жетісу от 10 июля 2023 года № 6-33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Текели области Жетісу от 10.07.2023 </w:t>
      </w:r>
      <w:r>
        <w:rPr>
          <w:rFonts w:ascii="Times New Roman"/>
          <w:b w:val="false"/>
          <w:i w:val="false"/>
          <w:color w:val="ff0000"/>
          <w:sz w:val="28"/>
        </w:rPr>
        <w:t>№ 6-33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Текели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Е. Мырзабек.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года № 11-51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Текели и их использованию на 2022-2023 годы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Текели на 2022-2023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Казахстан,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пастбищ"(зарегистрирован в Реестре государственной регистрации нормативных правовых актов № 11064).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территории административно-территориальной единицы в разрезе категории земель, собствеников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приемлемую схему пастбищеоборотов,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пастбищепользователей к водоистчникам (озерам, рекам, прудам, копаням, оросительным или обводительными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календарный график по использованию пастбищ, устанавливающий сезонные маршруты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данных..о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прохода крупно рогатого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городе Текели имеется 1сельский округ, 2 населенных пункта.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Текели - 7008 гектаров, из них пастбищные земли - 1665 гектаров.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категориям земли подразделяются на: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земли сельскохозяйственного назначения - 2460 гектаров;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земли населенных пунктов - 3497 гектаров;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582 гектаров;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земли лесного фонда - 173 гектаров;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города: холодно умеренный, средняя температура в январь - 11.3°C. Это самая низкая средняя температура в течение года. В течение года выпадает значительное количество осадков, около 384 мм осадков в год. Самый теплый месяц года - июль со средней температурой -20.9 °C.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действует 1 ветеринарная станция, 2 пунктов для искусственного осеменения крупного рогатого скота.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Текели на 2022-2023 годы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Текели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управления пастбищами и их использованию по городу Текели на 2022-2023 годы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сельского округа Рудничный города Текели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управления пастбищами и их использованию по городу Текели на 2022-2023 годы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управления пастбищами и их использованию по городу Текели на 2022-2023 годы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6327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управления пастбищами и их использованию по городу Текели на 2022-2023 годы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управления пастбищами и их использованию по городу Текели на 2022-2023 годы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1120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управления пастбищами и их использованию по городу Текели на 2022-2023 годы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оросительным или обводительным каналам, трубчатых или шахтным) составленную согласно норме потребления воды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управления пастбищами и их использованию по городу Текели на 2022-2023 годы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оросительным или обводительным каналам, трубчатых или шахтным) составленную согласно норме потребления воды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0739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Плану управления пастбищами и их использованию по городу Текели на 2022-2023 годы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пастбища, устанавливающий сезонные маршруты выпаса и передвижения сельскохозяйственных животных: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пастбища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июль, август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апрель,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октябрь, ноябрь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июль, август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апрель,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октябрь, ноябрь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