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67be" w14:textId="57e6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12 января 2021 года № 73-317 "О бюджетах сельских округов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 декабря 2021 года № 16-59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2021-2023 годы" от 12 января 2021 года № 73-317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41 181 тысяча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4 208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36 973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42 954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1 773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1 773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1 773 тысячи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Арасанского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28 520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3 437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25 083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31 106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2 586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2 586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2 586 тысяч тенге.";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Б. Сырттановского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28 256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2 766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25 490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30 569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2 313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2 313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2 313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Егинсуского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27 040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2 202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24 838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28 086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1 046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1 046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1 046 тысяч тенге.";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Есеболатовского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32 238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3 365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28 873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32 558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320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320 тысяч тенге.";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Жаналыкского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38 296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2 490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35 806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39 259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963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963 тысячи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963 тысячи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Жансугуровского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131 705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34 492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97 213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137 669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5 964 тысячи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5 964 тысячи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5 964 тысячи тенге.";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Капальского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40 846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7 381 тысяча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33 465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45 092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4 246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4 246 тысяч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4 246 тысяч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Каракозского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46 883 тысячи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2 234 тысячи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44 649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47 560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677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677 тысяч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677 тысяч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33 428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4 175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29 253 тысячи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36 265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2 837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2 837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2 837 тысяч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Карачиликского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32 404 тысячи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7 659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24 745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46 170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13 766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13 766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13 766 тысяч тенге.";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Кошкенталского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28 308 тысяч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2 800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25 508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29 507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1 199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1 199 тысяч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1 199 тысяч тенге.";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Кызылагашского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58 208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6 267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51 941 тысяча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63 375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5 167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5 167 тысяч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5 167 тысяч тенге.";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Матайского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54 624 тысячи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11 248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43 376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56 099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1 475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1 475 тысяч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1 475 тысяч тенге.";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Молалинского сельского округа на 2021-2023 годы согласно приложениям 43, 44 и 45 к настоящему решению соответственно, в том числе на 2021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32 308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1 280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31 028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32 912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604 тысячи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604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604 тысячи тенге.";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Ойтоганского сельского округа на 2021-2023 годы согласно приложениям 46, 47 и 48 к настоящему решению соответственно, в том числе на 2021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26 548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2 179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24 369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27 774 тысячи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1 226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1 226 тысяч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1 226 тысяч тенге.";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Суыксайского сельского округа на 2021-2023 годы согласно приложениям 49, 50 и 51к настоящему решению соответственно, в том числе на 2021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30 033 тысячи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4 231 тысяча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25 802 тысячи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34 081 тысяча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4 048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4 048 тысяч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4 048 тысяч тенге.".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Аксуского районного маслихата от 12 января 2021 года № 73-317</w:t>
            </w:r>
          </w:p>
        </w:tc>
      </w:tr>
    </w:tbl>
    <w:bookmarkStart w:name="z32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Аксуского района от "12" января 2021 года № 73-317</w:t>
            </w:r>
          </w:p>
        </w:tc>
      </w:tr>
    </w:tbl>
    <w:bookmarkStart w:name="z32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2021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Аксуского района от "12" января 2021 года № 73-317</w:t>
            </w:r>
          </w:p>
        </w:tc>
      </w:tr>
    </w:tbl>
    <w:bookmarkStart w:name="z33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2021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Аксуского района от "12" января 2021 года № 73-317</w:t>
            </w:r>
          </w:p>
        </w:tc>
      </w:tr>
    </w:tbl>
    <w:bookmarkStart w:name="z34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2021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Аксуского района от "12" января 2021 года № 73-317</w:t>
            </w:r>
          </w:p>
        </w:tc>
      </w:tr>
    </w:tbl>
    <w:bookmarkStart w:name="z35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Аксуского района от "12" января 2021 года № 73-317</w:t>
            </w:r>
          </w:p>
        </w:tc>
      </w:tr>
    </w:tbl>
    <w:bookmarkStart w:name="z36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Аксуского района от "12" января 2021 года № 73-317</w:t>
            </w:r>
          </w:p>
        </w:tc>
      </w:tr>
    </w:tbl>
    <w:bookmarkStart w:name="z36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Аксуского района от "12" января 2021 года № 73-317</w:t>
            </w:r>
          </w:p>
        </w:tc>
      </w:tr>
    </w:tbl>
    <w:bookmarkStart w:name="z37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Аксуского района от "12" января 2021 года № 73-317</w:t>
            </w:r>
          </w:p>
        </w:tc>
      </w:tr>
    </w:tbl>
    <w:bookmarkStart w:name="z38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Аксуского района от "12" января 2021 года № 73-317</w:t>
            </w:r>
          </w:p>
        </w:tc>
      </w:tr>
    </w:tbl>
    <w:bookmarkStart w:name="z39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 Аксуского района от "12" января 2021 года № 73-317</w:t>
            </w:r>
          </w:p>
        </w:tc>
      </w:tr>
    </w:tbl>
    <w:bookmarkStart w:name="z40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2021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маслихата Аксуского района от "12" января 2021 года № 73-317</w:t>
            </w:r>
          </w:p>
        </w:tc>
      </w:tr>
    </w:tbl>
    <w:bookmarkStart w:name="z40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2021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Аксуского района от "12" января 2021 года № 73-317</w:t>
            </w:r>
          </w:p>
        </w:tc>
      </w:tr>
    </w:tbl>
    <w:bookmarkStart w:name="z4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Аксуского района от "12" января 2021 года № 73-317</w:t>
            </w:r>
          </w:p>
        </w:tc>
      </w:tr>
    </w:tbl>
    <w:bookmarkStart w:name="z42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2021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маслихата Аксуского района от "12" января 2021 года № 73-317</w:t>
            </w:r>
          </w:p>
        </w:tc>
      </w:tr>
    </w:tbl>
    <w:bookmarkStart w:name="z43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2021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маслихата Аксуского района от "12" января 2021 года № 73-317</w:t>
            </w:r>
          </w:p>
        </w:tc>
      </w:tr>
    </w:tbl>
    <w:bookmarkStart w:name="z44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2021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"03" декабря 2021 года № 16-59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маслихата Аксуского района от "12" января 2021 года № 73-317</w:t>
            </w:r>
          </w:p>
        </w:tc>
      </w:tr>
    </w:tbl>
    <w:bookmarkStart w:name="z44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2021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