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04a1" w14:textId="2d0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29 декабря 2021 года № 18-68.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52 277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Арасанского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53 979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Егинсуского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40 484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Егинсуского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44 333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Есеболатовского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42 835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Жаналыкского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44 019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Жансугуровского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170 685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Капальского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60 376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Каракозского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72 046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54 257 тысячи тенге, в том числе: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49 542 тысяч тенге;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54 457 тысяч тенге;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области Жетісу от 02.12.2022 </w:t>
      </w:r>
      <w:r>
        <w:rPr>
          <w:rFonts w:ascii="Times New Roman"/>
          <w:b w:val="false"/>
          <w:i w:val="false"/>
          <w:color w:val="000000"/>
          <w:sz w:val="28"/>
        </w:rPr>
        <w:t>№ 35-130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7"/>
    <w:bookmarkStart w:name="z1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62 218 тысяч тенге, в том числе: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9"/>
    <w:bookmarkStart w:name="z2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34 067 тысяч тенге,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1"/>
    <w:bookmarkStart w:name="z2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53 940 тысяч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3"/>
    <w:bookmarkStart w:name="z2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70 341 тысячи тенге,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57 569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5"/>
    <w:bookmarkStart w:name="z2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32 913 тысяч тенге,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7"/>
    <w:bookmarkStart w:name="z2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34 227 тысячи тенге, в том числе: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9"/>
    <w:bookmarkStart w:name="z2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38 565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00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51"/>
    <w:bookmarkStart w:name="z3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2021 года № 18-68</w:t>
            </w:r>
          </w:p>
        </w:tc>
      </w:tr>
    </w:tbl>
    <w:bookmarkStart w:name="z3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"29" декабря 2021 года № 18-68</w:t>
            </w:r>
          </w:p>
        </w:tc>
      </w:tr>
    </w:tbl>
    <w:bookmarkStart w:name="z3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"29" декабря 2021 года № 18-68</w:t>
            </w:r>
          </w:p>
        </w:tc>
      </w:tr>
    </w:tbl>
    <w:bookmarkStart w:name="z33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2021 года № 18-68</w:t>
            </w:r>
          </w:p>
        </w:tc>
      </w:tr>
    </w:tbl>
    <w:bookmarkStart w:name="z3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"29" декабря 2021 года № 18-68</w:t>
            </w:r>
          </w:p>
        </w:tc>
      </w:tr>
    </w:tbl>
    <w:bookmarkStart w:name="z34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"29" декабря 2021 года № 18-68</w:t>
            </w:r>
          </w:p>
        </w:tc>
      </w:tr>
    </w:tbl>
    <w:bookmarkStart w:name="z35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2021 года № 18-68</w:t>
            </w:r>
          </w:p>
        </w:tc>
      </w:tr>
    </w:tbl>
    <w:bookmarkStart w:name="z36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"29" декабря 2021 года № 18-68</w:t>
            </w:r>
          </w:p>
        </w:tc>
      </w:tr>
    </w:tbl>
    <w:bookmarkStart w:name="z3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"29" декабря 2021 года № 18-68</w:t>
            </w:r>
          </w:p>
        </w:tc>
      </w:tr>
    </w:tbl>
    <w:bookmarkStart w:name="z3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2021 года № 18-68</w:t>
            </w:r>
          </w:p>
        </w:tc>
      </w:tr>
    </w:tbl>
    <w:bookmarkStart w:name="z3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"29" декабря 2021 года № 18-68</w:t>
            </w:r>
          </w:p>
        </w:tc>
      </w:tr>
    </w:tbl>
    <w:bookmarkStart w:name="z38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"29" декабря 2021 года № 18-68</w:t>
            </w:r>
          </w:p>
        </w:tc>
      </w:tr>
    </w:tbl>
    <w:bookmarkStart w:name="z39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2021 года № 18-68</w:t>
            </w:r>
          </w:p>
        </w:tc>
      </w:tr>
    </w:tbl>
    <w:bookmarkStart w:name="z40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"29" декабря 2021 года № 18-68</w:t>
            </w:r>
          </w:p>
        </w:tc>
      </w:tr>
    </w:tbl>
    <w:bookmarkStart w:name="z4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"29" декабря 2021 года № 18-68</w:t>
            </w:r>
          </w:p>
        </w:tc>
      </w:tr>
    </w:tbl>
    <w:bookmarkStart w:name="z4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2021 года № 18-68</w:t>
            </w:r>
          </w:p>
        </w:tc>
      </w:tr>
    </w:tbl>
    <w:bookmarkStart w:name="z4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"29" декабря 2021 года № 18-68</w:t>
            </w:r>
          </w:p>
        </w:tc>
      </w:tr>
    </w:tbl>
    <w:bookmarkStart w:name="z4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Аксуского районного маслихата от "29" декабря 2021 года № 18-68</w:t>
            </w:r>
          </w:p>
        </w:tc>
      </w:tr>
    </w:tbl>
    <w:bookmarkStart w:name="z4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2021 года № 18-68</w:t>
            </w:r>
          </w:p>
        </w:tc>
      </w:tr>
    </w:tbl>
    <w:bookmarkStart w:name="z4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Аксуского районного маслихата от "29" декабря 2021 года № 18-68</w:t>
            </w:r>
          </w:p>
        </w:tc>
      </w:tr>
    </w:tbl>
    <w:bookmarkStart w:name="z4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Аксуского районного маслихата от "29" декабря 2021 года № 18-68</w:t>
            </w:r>
          </w:p>
        </w:tc>
      </w:tr>
    </w:tbl>
    <w:bookmarkStart w:name="z4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2021 года № 18-68</w:t>
            </w:r>
          </w:p>
        </w:tc>
      </w:tr>
    </w:tbl>
    <w:bookmarkStart w:name="z4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2022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Аксуского районного маслихата от "29" декабря 2021 года № 18-68</w:t>
            </w:r>
          </w:p>
        </w:tc>
      </w:tr>
    </w:tbl>
    <w:bookmarkStart w:name="z4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Аксуского районного маслихата от "29" декабря 2021 года № 18-68</w:t>
            </w:r>
          </w:p>
        </w:tc>
      </w:tr>
    </w:tbl>
    <w:bookmarkStart w:name="z4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2021 года № 18-68</w:t>
            </w:r>
          </w:p>
        </w:tc>
      </w:tr>
    </w:tbl>
    <w:bookmarkStart w:name="z4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Аксуского районного маслихата от "29" декабря 2021 года № 18-68</w:t>
            </w:r>
          </w:p>
        </w:tc>
      </w:tr>
    </w:tbl>
    <w:bookmarkStart w:name="z4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Аксуского районного маслихата от "29" декабря 2021 года № 18-68</w:t>
            </w:r>
          </w:p>
        </w:tc>
      </w:tr>
    </w:tbl>
    <w:bookmarkStart w:name="z5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5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области Жетісу от 02.12.2022 </w:t>
      </w:r>
      <w:r>
        <w:rPr>
          <w:rFonts w:ascii="Times New Roman"/>
          <w:b w:val="false"/>
          <w:i w:val="false"/>
          <w:color w:val="ff0000"/>
          <w:sz w:val="28"/>
        </w:rPr>
        <w:t>№ 35-130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Аксуского районного маслихата от "29" декабря 2021 года № 18-68</w:t>
            </w:r>
          </w:p>
        </w:tc>
      </w:tr>
    </w:tbl>
    <w:bookmarkStart w:name="z51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Аксуского районного маслихата от "29" декабря 2021 года № 18-68</w:t>
            </w:r>
          </w:p>
        </w:tc>
      </w:tr>
    </w:tbl>
    <w:bookmarkStart w:name="z5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2021 года № 18-68</w:t>
            </w:r>
          </w:p>
        </w:tc>
      </w:tr>
    </w:tbl>
    <w:bookmarkStart w:name="z5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2022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Аксуского районного маслихата от "29" декабря 2021 года № 18-68</w:t>
            </w:r>
          </w:p>
        </w:tc>
      </w:tr>
    </w:tbl>
    <w:bookmarkStart w:name="z5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Аксуского районного маслихата от "29" декабря 2021 года № 18-68</w:t>
            </w:r>
          </w:p>
        </w:tc>
      </w:tr>
    </w:tbl>
    <w:bookmarkStart w:name="z5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"29" декабря 2021 года № 18-68</w:t>
            </w:r>
          </w:p>
        </w:tc>
      </w:tr>
    </w:tbl>
    <w:bookmarkStart w:name="z5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Аксуского районного маслихата от "29" декабря 2021 года № 18-68</w:t>
            </w:r>
          </w:p>
        </w:tc>
      </w:tr>
    </w:tbl>
    <w:bookmarkStart w:name="z55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Аксуского районного маслихата от "29" декабря 2021 года № 18-68</w:t>
            </w:r>
          </w:p>
        </w:tc>
      </w:tr>
    </w:tbl>
    <w:bookmarkStart w:name="z56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2021 года № 18-68</w:t>
            </w:r>
          </w:p>
        </w:tc>
      </w:tr>
    </w:tbl>
    <w:bookmarkStart w:name="z57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Аксуского районного маслихата от "29" декабря 2021 года № 18-68</w:t>
            </w:r>
          </w:p>
        </w:tc>
      </w:tr>
    </w:tbl>
    <w:bookmarkStart w:name="z5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Аксуского районного маслихата от "29" декабря 2021 года № 18-68</w:t>
            </w:r>
          </w:p>
        </w:tc>
      </w:tr>
    </w:tbl>
    <w:bookmarkStart w:name="z58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2021 года № 18-68</w:t>
            </w:r>
          </w:p>
        </w:tc>
      </w:tr>
    </w:tbl>
    <w:bookmarkStart w:name="z59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Аксуского районного маслихата от "29" декабря 2021 года № 18-68</w:t>
            </w:r>
          </w:p>
        </w:tc>
      </w:tr>
    </w:tbl>
    <w:bookmarkStart w:name="z59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Аксуского районного маслихата от "29" декабря 2021 года № 18-68</w:t>
            </w:r>
          </w:p>
        </w:tc>
      </w:tr>
    </w:tbl>
    <w:bookmarkStart w:name="z60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61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Аксуского районного маслихата от "29" декабря 2021 года № 18-68</w:t>
            </w:r>
          </w:p>
        </w:tc>
      </w:tr>
    </w:tbl>
    <w:bookmarkStart w:name="z62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Аксуского районного маслихата от "29" декабря 2021 года № 18-68</w:t>
            </w:r>
          </w:p>
        </w:tc>
      </w:tr>
    </w:tbl>
    <w:bookmarkStart w:name="z62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"29" декабря 2021 года № 18-68</w:t>
            </w:r>
          </w:p>
        </w:tc>
      </w:tr>
    </w:tbl>
    <w:bookmarkStart w:name="z63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Аксуского районного маслихата от "29" декабря 2021 года № 18-68</w:t>
            </w:r>
          </w:p>
        </w:tc>
      </w:tr>
    </w:tbl>
    <w:bookmarkStart w:name="z64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Аксуского районного маслихата от "29" декабря 2021 года № 18-68</w:t>
            </w:r>
          </w:p>
        </w:tc>
      </w:tr>
    </w:tbl>
    <w:bookmarkStart w:name="z64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"29" декабря 2021 года № 18-68</w:t>
            </w:r>
          </w:p>
        </w:tc>
      </w:tr>
    </w:tbl>
    <w:bookmarkStart w:name="z65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области Жетісу от 17.11.2022 </w:t>
      </w:r>
      <w:r>
        <w:rPr>
          <w:rFonts w:ascii="Times New Roman"/>
          <w:b w:val="false"/>
          <w:i w:val="false"/>
          <w:color w:val="ff0000"/>
          <w:sz w:val="28"/>
        </w:rPr>
        <w:t>№ 33-125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Аксуского районного маслихата от "29" декабря 2021 года № 18-68</w:t>
            </w:r>
          </w:p>
        </w:tc>
      </w:tr>
    </w:tbl>
    <w:bookmarkStart w:name="z66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Аксуского районного маслихата от "29" декабря 2021 года № 18-68</w:t>
            </w:r>
          </w:p>
        </w:tc>
      </w:tr>
    </w:tbl>
    <w:bookmarkStart w:name="z66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