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4379" w14:textId="a044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Алакольскому району на 2021–2022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13 августа 2021 года № 11-2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пастбищах",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Алакольскому району на 2021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Алакольского районного маслихата "По вопросам развития сельского хозяйства, экологии, транспорта и связи, индустриально-инновации и энергетической инфраструктуры".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Алакольскому району на 2021-2022 годы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Алакольскому району на 2020-2021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приказом Заместителя Премьер-Министра Республики Казахстан-Министра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приказом Министра сельского хозяйства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схему (карту) расположения пастбищ на территории административно-территориальной единицы в разрезе категории земель, собствеников земельных участков и землепользователей на основании правоустанавливающих документов, согласно приложению 1 к настоящему Плану;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приемлемую схему пастбищеоборотов, согласно приложению 2 к настоящему Плану;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карту с обозначением внешних и внутренних границ и площадей пастбищ, в том числе сезонных, объектов пастбищной инфраструктуры, согласно приложению 3 к настоящему Плану;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схему доступа пастбищепользователей к водоисточникам (озерам, рекам, прудам, копаням, оросительным или обводительными каналам,трубчатым или шахтным колодцам), составленную согласно норме потребления воды, согласно приложению 4 к настоящему Плану;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схему перераспределения пастбищ для размещения поголовья сельскохозяйственных животных и (или) юридических лиц, у которых отсутствуют пастбища, и перемещения его на предоставляемые пастбища, согласно 5 к настоящему Плану;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схему размещения поголовья сельскохозяйственных животных на отгонных пастбищах физических и (или) не обеспеченных пастбищами, расположенными при городе районого значения, селе, сельском округе, согласно приложеню 6 к настоящему Плану;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календарный график по использованию пастбищ, устанавливающий сезонные маршруты и передвижения сельскохозяйственных животных, согласно приложению 7 к настоящему Плану;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обьектах, данных о численности поголовья сельскохозяйственных животных с указанием их владельцев -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был образован под названием Алакульский район в 1928 году. Администиративно-территориальное деление района состоит из 23 сельских округов, 56 сельских населенных пунктов.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земель Алакольского района 2369,5 тысяч гектаров, из них пастбищные земли - 733,6 тысяч гектаров, в том числе сенокосы - 52,2 тысяч гектаров.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- 903,5 тысяч гектаров;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- 59,3 тысяч гектаров;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- 33,8 тысяч гектаров;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- 244,5 тысяч гектаров;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природных заповедников - 68,6 тысяч гектаров;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- 0,8 тысяч гектаров;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- 958,8 тысяч гектаров.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континентальный. Годовое количество атмосферных осадков на равнинной территории 150-260 мм, в горных районах 350-550 мм. Средние температуры января -12-16°С, июля +18+23°С.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равнине распространены серо-бурые полупустынные почвы, в предгорьях светло-каштановые и черноземные.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протекают реки - Тентек, Чинжала, Жаманты, Кызылтал, Ыргайты.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Насчитывается примерно 110 видов широко распространенных цветковых растений, относящихся к 25 семействам и 85 родам. Наибольшее распространение получили три семейства: злаковые, сложноцветные и маревые.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3,5 центнер/гектар.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180-210 дней.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Алакольском районе действуют 103 ветеринарно-санитарных объектов, из них: 25 скотомогильников, 25 сибирский очагов, 22 ветеринарных пунктов, 2 мест для обработки животных, 28 пунктов осеменения крупного рогатого скота.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 по управлению пастбищами и их использованию по Алакольскому району на 2020-2021 годы"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пастбища, устанавливающий сезонные маршруты выпаса и передвижения сельскохозяйственных животных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6"/>
        <w:gridCol w:w="2583"/>
        <w:gridCol w:w="2583"/>
        <w:gridCol w:w="2584"/>
        <w:gridCol w:w="2584"/>
      </w:tblGrid>
      <w:tr>
        <w:trPr>
          <w:trHeight w:val="30" w:hRule="atLeast"/>
        </w:trPr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перегона скота на пастбища и возврата скота из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I-декада марта II-декада мая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II-декада мая II-декада октября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II-декада октября II-декада ноября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III-декада ноября I-декада марта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II-декада марта II-декада мая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II-декада мая II-декада октября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II-декада октября II-декада ноября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III-декада ноября I-декада марта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