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e3c9" w14:textId="987e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утверждение регламента собрания местного сообщества на территории Алакольского района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6 октября 2021 года № 14-1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пунктом 3-1 статьи 39-3 Закона Республики Казахстан "О местном государственном управлении и самоуправлении в Республике Казахстан", приказом Министра национальной экономики Республики Казахстан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Алакольский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регламент собрания местного сообщества на территории Алакольского района Алматинской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Признать утратившим силу решение  Алакольского районного маслихата "Об утверждении Регламентов собраний местных сообществ города Ушарал, Кабанбайского, Бескольского, Достыкского, Ыргайтинского, Теректинского, Жагатальского, Кольбайского, Акжарского, Жанаминского, Жыландинского, Екпиндинского и Токжайлауского сельских округов Алакольского района" № 35-1 (зарегистрировано в Реестре государственной регистрации нормативных правовых актов № 4765).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Алакольского  районного маслихата 	С.Жабжанов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на территории Алакольского района Алматинской области Глава 1. Общие 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собрания местного сообщества Алакольского района Алматинской области (далее – Регламент) разработан в соответствии с пунктом 3-1 статьи 39-3 Закона Республики Казахстан "О местном государственном управлении и самоуправлении в Республике Казахстан" (далее – Закон), приказом 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2. Основные понятия, которые используются в настоящем Регламенте: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3) вопросы местного значения – вопросы деятельности района, города, сельского округа, поселка и села, не входящего в состав сельского округа (далее - села), регулирование которых в соответствии с Законом 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4) местное самоуправление – деятельность, осуществляемая населением непосредственно, а также через маслихат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 Законом,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3. Регламент собрания утверждается маслихатом района (города областного значения).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4.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согласование проекта бюджета города районного значения, села, поселка,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согласование представленных акимом Алакольского района кандидатур на должность акима сельского округа для дальнейшего внесения в Алакольскую районную избирательную комиссию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другие текущие вопросы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5. Собрание может созываться акимом города районного значения, села, сельского округа, поселка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Инициаторы собрания в произвольной форме письменно обращаются к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 подпунктом 4-3) 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Созыв собрания считается состоявшимся при участии в нем не менее половины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8. Созыв собрания открывается акимом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Для ведения созыва собрания открытым голосованием избираются председатель и секретарь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9. Повестка дня собрания формируется аппаратом акима города районного значения, села, сельского округа, поселка на основе предложений, вносимых членами собрания, акимом соответствующей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10. На созыв собрания могут приглашаться депутаты Алакольского районного маслихата, представители аппарата акима Алакольского района, государственных учреждений и предприятий, а также физические и юридические лица,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11. Регламент 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случае,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12.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Алакольский районный маслихат.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13. Решения, принятые собранием, рассматриваются акимом сельского округа в срок не более пяти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 главой 2 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В случае невозможности разрешения вопросов, вызвавших несогласие акима сельского округа, вопрос разрешается акимом Алакольского района после его предварительного обсуждения на заседании Алакольского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14. Результаты рассмотрения акимом города районного значения, села, сельского округа, поселка решений собрания доводятся аппаратом акима города районного значения, села, сельского округа, поселка до членов собрания в течение пяти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города районного значения, села, сельского округа, поселка.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16. Решения, принятые на созыве собрания, распространяются аппаратом акима города районного значения, села, сельского округа, поселка через средства массовой информации или иными способами.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17. На собрании регулярно заслушиваются информации лиц ответственных за исполнение решений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Алакольского района или вышестоящим руководителям должностных лиц ответственных за исполнение решений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Алакольского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