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a07" w14:textId="89d1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15 января 2021 года № 1-10 "О бюджетах сельских округов Балхашского районана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7 декабря 2021 года № 11-53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2021-2023 годы" от 15 января 2021 года № 1-10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19, 22, 25, 28, 31, 34, 37, 40, 43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Акдалинского сельского округа Балхашского района на 2021-2023 годы,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38 568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33575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41 318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3 066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3 066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3 066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Акжарского сельского округаБалхашского района на 2021-2023 годы, согласно приложениям 1, 2 и 3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28 218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15 427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12 791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53 528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25 310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25 310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Аккольского сельского округаБалхашского района на 2021-2023 годы, согласно приложениям 1, 2 и 3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83850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3 029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80 821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84120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271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271 тысяча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Баканасского сельского округаБалхашского района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104 837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35 457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33 445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114442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9 585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9 585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9 585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Бакбактинского сельского округаБалхашского района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44571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16 070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28501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56031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11 461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11 461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11 461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Балатопарского сельского округаБалхашского района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31358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26475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34132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2 774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2 774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2 774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Берекенского сельского округаБалхашского района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26 671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5 810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20861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30630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3 959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3 959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3 959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Бирликского сельского округаБалхашского района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28566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4 431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24135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33068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4 501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4 501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Желтурангинского сельского округаБалхашского района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25048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4 042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21006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28534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3 486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3 486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3 486 тысяч тенге.";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Жиделинского сельского округаБалхашского района на 2021-2023 годы, согласно приложениям 28, 29 и 30 к настоящему решению соответственно, в том числе на 2021 год в следующих объемах:</w:t>
      </w:r>
    </w:p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32477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2 548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29929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34108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1 631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1 631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1 631 тысяча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Каройского сельского округаБалхашского района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34504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2 465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32039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35761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1 256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1 256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Коктальского сельского округаБалхашского района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25 742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23357 тысяча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27371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1 629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1 629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1 629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Куйганского сельского округаБалхашского района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25722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3 543 тысячи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22179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28010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2 288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2 288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2 288 тысяч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Миялинского сельского округаБалхашского района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27276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1 982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25294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28549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1 273 тысячи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1 273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1 273 тысячи тенге.";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Топарского сельского округаБалхашского района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27748 тысяча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2 149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25599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29742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1 994 тысячи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1 994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1 994 тысячи тенге.".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15 января 2021 года № 1-10</w:t>
            </w:r>
          </w:p>
        </w:tc>
      </w:tr>
    </w:tbl>
    <w:bookmarkStart w:name="z2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15 января 2021 года № 1-10</w:t>
            </w:r>
          </w:p>
        </w:tc>
      </w:tr>
    </w:tbl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15 января 2021 года № 1-10</w:t>
            </w:r>
          </w:p>
        </w:tc>
      </w:tr>
    </w:tbl>
    <w:bookmarkStart w:name="z3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15 января 2021 года № 1-10</w:t>
            </w:r>
          </w:p>
        </w:tc>
      </w:tr>
    </w:tbl>
    <w:bookmarkStart w:name="z31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15 января 2021 года № 1-10</w:t>
            </w:r>
          </w:p>
        </w:tc>
      </w:tr>
    </w:tbl>
    <w:bookmarkStart w:name="z32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2020-2025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15 января 2021 года № 1-10</w:t>
            </w:r>
          </w:p>
        </w:tc>
      </w:tr>
    </w:tbl>
    <w:bookmarkStart w:name="z33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15 января 2021 года № 1-10</w:t>
            </w:r>
          </w:p>
        </w:tc>
      </w:tr>
    </w:tbl>
    <w:bookmarkStart w:name="z34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15 января 2021 года № 1-10</w:t>
            </w:r>
          </w:p>
        </w:tc>
      </w:tr>
    </w:tbl>
    <w:bookmarkStart w:name="z35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15 января 2021 года № 1-10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15 января 2021 года № 1-10</w:t>
            </w:r>
          </w:p>
        </w:tc>
      </w:tr>
    </w:tbl>
    <w:bookmarkStart w:name="z37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15 января 2021 года № 1-10</w:t>
            </w:r>
          </w:p>
        </w:tc>
      </w:tr>
    </w:tbl>
    <w:bookmarkStart w:name="z38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15 января 2021 года № 1-10</w:t>
            </w:r>
          </w:p>
        </w:tc>
      </w:tr>
    </w:tbl>
    <w:bookmarkStart w:name="z39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15 января 2021 года № 1-10</w:t>
            </w:r>
          </w:p>
        </w:tc>
      </w:tr>
    </w:tbl>
    <w:bookmarkStart w:name="z40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15 января 2021 года № 1-10</w:t>
            </w:r>
          </w:p>
        </w:tc>
      </w:tr>
    </w:tbl>
    <w:bookmarkStart w:name="z41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15 января 2021 года № 1-10</w:t>
            </w:r>
          </w:p>
        </w:tc>
      </w:tr>
    </w:tbl>
    <w:bookmarkStart w:name="z42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