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14b" w14:textId="d89b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11 января 2021 года № 82-366 "О бюджетах сельских округов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 декабря 2021 года № 13-74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2021-2023 годы" от 11 января 2021 года № 82-366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2021-2023 годы, согласно приложениям 1, 2, 3 к настоящему решению соответственно,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26 572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2 526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24 046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27 362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(-)790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бюджета790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790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33 923 тысячи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26 454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38 592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4 669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4 669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4 669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"3.Утвердить бюджет Аксенгирского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39 481 тысяча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9 096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30 385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40 526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1 045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1 045 тысячтенге,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1 045 тысячтенге.";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38 997 тысяч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7 641 тысяча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31 356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39 926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929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38 273 тысячи тенге: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6 171 тысяча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32 102 тысячи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39 362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1 089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1 089 тысячтенге,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1 089 тысячтенге.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Бозойского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37 247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1 939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35 308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38 490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1 243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1 243 тысячи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1 243 тысячи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35 880 тысяч тенге: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12 988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22 892 тысячи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37 780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1 900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1 900 тысяч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1 900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Жамбылского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46 158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14 741 тысяча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31 417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49 441 тысяча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3 283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3 283 тысячитенге,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3 283 тысячи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Каракастекского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52 985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13 488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35 497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55 047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2 062 тысячи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2 062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2 062 тысячи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171 928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29 263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142 665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179 002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7 074 тысячи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бюджета7 074 тысячитенге,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7 074 тысячи тенге.";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114 321 тысяча тенге: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94 279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20 042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125 981 тысяча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(-)11 660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11 660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11 660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Матибулакского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32 941 тысяча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10 181 тысяча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22 760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34 535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 тысячи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1 594 тысячи тенге, в том числе: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1 594 тысячи тенге.";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Мынбаевского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44 115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18 719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25 396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48 374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4 259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4 259 тысячтенге,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4 259 тысяч тенге.";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Самсинского сельского округа на 2021-2023 годы согласно приложениям 40, 41, 42 к настоящему решению соответственно, в том числе на 2021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35 415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10 559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24 856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35 965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550 тысяч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550 тысяч тенге.";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Сарытаукумского сельского округа на 2021-2023 годы согласно приложениям 43, 44, 45 к настоящему решению соответственно, в том числе на 2021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26 210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916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25 294 тысячи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26 945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тенге.";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Талапского сельского округа на 2021-2023 годы согласно приложениям 46, 47, 48 к настоящему решению соответственно, в том числе на 2021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60 635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7 974 тысячи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52 661 тысяча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61 273 тысячи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638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638 тысячтенге,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638 тысячтенге.";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2021-2023 годы согласно приложениям 49, 50, 51 к настоящему решению соответственно, в том числе на 2021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42 227 тысяч тенге: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8 783 тысячи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33 444 тысячи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42 944 тысячи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717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717 тысяч тенге, в том числе: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717 тысяч тенге.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2021-2023 годы согласно приложениям 52, 53, 54 к настоящему решению соответственно, в том числе на 2021 год в следующих объемах: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58 146 тысяч тенге: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16 186 тысяч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41 960 тысяч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62 099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3 953 тысячи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3 953 тысячи тенге, в том числе: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3 953 тысячитенге.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2021-2023 годы согласно приложениям 55, 56, 57 к настоящему решению соответственно, в том числе на 2021 год в следующих объемах: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261 217 тысяч тенге: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218 728 тысяч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42 489 тысяч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302 325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41 108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41 108 тысяч тенге, в том числе: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41 108 тысячтенге.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Ульгилинского сельского округа на 2021-2023 годы согласно приложениям 58, 59, 60 к настоящему решению соответственно, в том числе на 2021 год в следующих объемах: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28 216 тысяч тенге, в том числе: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2 087 тысяч тенге;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26 129 тысяч тенге;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29 644 тысячи тенге;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1 428 тысяч тенге;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1 428 тысячтенге, в том числе: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1 428 тысячтенге.";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Улькенского сельского округа на 2021-2023 годы согласно приложениям 61, 62, 63 к настоящему решению соответственно, в том числе на 2021 год в следующих объемах: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67 795 тысяч тенге, в том числе: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7 365 тысяч тенге;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60 430 тысяч тенге;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70 015 тысяч тенге;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2 220 тысяч тенге;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2 220 тысячтенге, в том числе: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2 220 тысячтенге.";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2021-2023 годысогласно приложениям 64 65, 66 к настоящему решению соответственно, в том числе на 2021 год в следующих объемах: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36 497 тысяч тенге: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11 628 тысяч тенге;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24 869 тысяч тенге;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41 533 тысяч тенге;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5 036 тысяч тенге;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5 036 тысяч тенге, в том числе: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5 036 тысяч тенге.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2021-2023 годы согласно приложениям 67, 68, 69 к настоящему решению соответственно, в том числе на 2021 год в следующих объемах: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30 509 тысяч тенге: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8 621 тысяча тенге;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21 888 тысяч тенге;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32 805 тысяч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2 296 тысяч тенге;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2 296 тысяч тенге, в том числе: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2 296 тысяч тенге.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Шолаккаргалинского сельского округа на 2021-2023 годы согласно приложениям 70, 71, 72 к настоящему решению соответственно, в том числе на 2021 год в следующих объемах: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40 833 тысячи тенге, в том числе: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35 548 тысяч тенге;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5 285 тысяч тенге;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48 674 тысячи тенге;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7 841 тысяча тенге;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7 841 тысяча тенге, в том числе: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средств7 841 тысяча тенге.".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02 декабря 2021 года№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82-366</w:t>
            </w:r>
          </w:p>
        </w:tc>
      </w:tr>
    </w:tbl>
    <w:bookmarkStart w:name="z44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11 января 2021 года № 82-366</w:t>
            </w:r>
          </w:p>
        </w:tc>
      </w:tr>
    </w:tbl>
    <w:bookmarkStart w:name="z45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11 января 2021 года № 82-366</w:t>
            </w:r>
          </w:p>
        </w:tc>
      </w:tr>
    </w:tbl>
    <w:bookmarkStart w:name="z46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2021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11 января 2021 года № 82-366</w:t>
            </w:r>
          </w:p>
        </w:tc>
      </w:tr>
    </w:tbl>
    <w:bookmarkStart w:name="z47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2021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11 января 2021 года № 82-366</w:t>
            </w:r>
          </w:p>
        </w:tc>
      </w:tr>
    </w:tbl>
    <w:bookmarkStart w:name="z488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2021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11 января 2021 года № 82-366</w:t>
            </w:r>
          </w:p>
        </w:tc>
      </w:tr>
    </w:tbl>
    <w:bookmarkStart w:name="z49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11 января 2021 года № 82-366</w:t>
            </w:r>
          </w:p>
        </w:tc>
      </w:tr>
    </w:tbl>
    <w:bookmarkStart w:name="z50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11 января 2021 года № 82-366</w:t>
            </w:r>
          </w:p>
        </w:tc>
      </w:tr>
    </w:tbl>
    <w:bookmarkStart w:name="z518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11 января 2021 года № 82-366</w:t>
            </w:r>
          </w:p>
        </w:tc>
      </w:tr>
    </w:tbl>
    <w:bookmarkStart w:name="z52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2021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11 января 2021 года № 82-366</w:t>
            </w:r>
          </w:p>
        </w:tc>
      </w:tr>
    </w:tbl>
    <w:bookmarkStart w:name="z53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2021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11 января 2021 года № 82-366</w:t>
            </w:r>
          </w:p>
        </w:tc>
      </w:tr>
    </w:tbl>
    <w:bookmarkStart w:name="z54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545"/>
        <w:gridCol w:w="392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11 января 2021 года № 82-366</w:t>
            </w:r>
          </w:p>
        </w:tc>
      </w:tr>
    </w:tbl>
    <w:bookmarkStart w:name="z559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2021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11 января 2021 года № 82-366</w:t>
            </w:r>
          </w:p>
        </w:tc>
      </w:tr>
    </w:tbl>
    <w:bookmarkStart w:name="z569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2021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11 января 2021 года № 82-366</w:t>
            </w:r>
          </w:p>
        </w:tc>
      </w:tr>
    </w:tbl>
    <w:bookmarkStart w:name="z58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2021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11 января 2021 года № 82-366</w:t>
            </w:r>
          </w:p>
        </w:tc>
      </w:tr>
    </w:tbl>
    <w:bookmarkStart w:name="z590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2021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11 января 2021 года № 82-366</w:t>
            </w:r>
          </w:p>
        </w:tc>
      </w:tr>
    </w:tbl>
    <w:bookmarkStart w:name="z600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11 января 2021 года № 82-366</w:t>
            </w:r>
          </w:p>
        </w:tc>
      </w:tr>
    </w:tbl>
    <w:bookmarkStart w:name="z611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2021 год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11 января 2021 года № 82-366</w:t>
            </w:r>
          </w:p>
        </w:tc>
      </w:tr>
    </w:tbl>
    <w:bookmarkStart w:name="z621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2021 год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11 января 2021 года № 82-366</w:t>
            </w:r>
          </w:p>
        </w:tc>
      </w:tr>
    </w:tbl>
    <w:bookmarkStart w:name="z631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2021 год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545"/>
        <w:gridCol w:w="392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11 января 2021 года № 82-366</w:t>
            </w:r>
          </w:p>
        </w:tc>
      </w:tr>
    </w:tbl>
    <w:bookmarkStart w:name="z641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2021 год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11 января 2021 года № 82-366</w:t>
            </w:r>
          </w:p>
        </w:tc>
      </w:tr>
    </w:tbl>
    <w:bookmarkStart w:name="z651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2021 год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11 января 2021 года № 82-366</w:t>
            </w:r>
          </w:p>
        </w:tc>
      </w:tr>
    </w:tbl>
    <w:bookmarkStart w:name="z661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2021 год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11 января 2021 года № 82-366</w:t>
            </w:r>
          </w:p>
        </w:tc>
      </w:tr>
    </w:tbl>
    <w:bookmarkStart w:name="z671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2021 год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02 декабря 2021 года № 13-74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11 января 2021 года № 82-366</w:t>
            </w:r>
          </w:p>
        </w:tc>
      </w:tr>
    </w:tbl>
    <w:bookmarkStart w:name="z681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2021 год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