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b978" w14:textId="c24b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8 января 2021 года № 73-222 "О бюджетах города Есик и сельских округов Енбекшиказахского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3 декабря 2021 года № 12-66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Енбекшиказахский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от 8 января 2021 года № 73-222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5868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Аватского сельского округа на 2021-2023 годы, согласно приложениям 1, 2 и 3 к настоящему решению соответственно, в том числе на 2021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69 666 тысяч тенге, в том числе: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31 847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37 819 тысяч тенге, в том числе;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94 759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финановых активов 0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25 093 тысячи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25 093 тысячи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Асинского сельского округа на 2021-2023 годы, согласно приложениям 4, 5 и 6 к настоящему решению соответственно, в том числе на 2021 год в следующих объемах: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103 837 тысяч тенге, в том числе: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24 913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78 924 тысячи тенге, в том числе;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122 147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финановых активов 0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18 310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18 310 тысяч тенге, в том числе: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18 310 тысяч тенге.";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Акшийского сельского округа на 2021-2023 годы, согласно приложениям 7, 8 и 9 к настоящему решению соответственно, в том числе на 2021 год в следующих объемах: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74 984 тысячи тенге, в том числе: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19 982 тысячи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55 002 тысячи тенге, в том числе;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83 761 тысяча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финановых активов 0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8 777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8 777 тысяч тенге, в том числе: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8 777 тысяч тенге.";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Байдибек бия на 2021-2023 годы, согласно приложениям 10, 11 и 12 к настоящему решению соответственно, в том числе на 2021 год в следующих объемах: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64 437 тысяч тенге, в том числе: 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41 682 тысячи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22 755 тысяч тенге, в том числе: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93 397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финановых активов 0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28 960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28 960 тысяч тенге, в том числе: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28 960 тысяч тенге.";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Балтабайского сельского округа на 2021-2023 годы, согласно приложениям 13, 14 и 15 к настоящему решению соответственно, в том числе на 2021 год в следующих объемах: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96 188 тысяч тенге, в том числе: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42 354 тысячи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53 834 тысячи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111 114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финановых активов 0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14 926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14 926 тысяч тенге, в том числе: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14 926 тысяч тенге.";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Байтерекского сельского округа на 2021-2023 годы, согласно приложениям 16, 17 и 18 к настоящему решению соответственно, в том числе на 2021 год в следующих объемах: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130 356 тысячи тенге, в том числе: 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90 671 тысяча тенге;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39 685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164 373 тысячи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финановых активов 0 тенге;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34 017 тысяч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34 017 тысяч тенге, в том числе: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34 017 тысяч тенге.";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Болекского сельского округа на 2021-2023 годы, согласно приложениям 19, 20 и 21 к настоящему решению соответственно, в том числе на 2021 год в следующих объемах: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90 490 тысяч тенге, в том числе: 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34 516 тысяч тенге;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55 974 тысячи тенге;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111 315 тысяч тенге;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финановых активов 0 тенге;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20 825 тысяч тенге;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20 825 тысяч тенге, в том числе: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20 825 тысяч тенге.";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Бартогайского сельского округа на 2021-2023 годы, согласно приложениям 22, 23 и 24 к настоящему решению соответственно, в том числе на 2021 год в следующих объемах: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47 573 тысячи тенге, в том числе: 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23 941 тысяча тенге;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23 632 тысячи тенге;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53 081 тысяча тенге;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финановых активов 0 тенге;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5 508 тысяч тенге;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5 508 тысяч тенге, в том числе: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5 508 тысяч тенге.";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города Есик на 2021-2023 годы, согласно приложениям 25, 26 и 27 к настоящему решению соответственно, в том числе на 2021 год в следующих объемах: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1 558 452 тысячи тенге, в том числе: 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319 497 тысяч тенге;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810 тысяч тенге;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1 238 145 тысяч тенге;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1 680 482 тысячи тенге;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122 030 тысяч тенге;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122 030 тысяч тенге, в том числе: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122 030 тысяч тенге.";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Жанашарского сельского округа на 2021-2023 годы, согласно приложениям 28, 29 и 30 к настоящему решению соответственно, в том числе на 2021 год в следующих объемах: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90 642 тысячи тенге, в том числе: 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36 986 тысяч тенге;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53 656 тысяч тенге;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114 568 тысяч тенге;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активов, в том числе: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23 926 тысяч тенге;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23 926 тысяч тенге, в том числе: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23 926 тысяч тенге.";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Каратурукского сельского округа на 2021-2023 годы, согласно приложениям 31, 32 и 33 к настоящему решению соответственно, в том числе на 2021 год в следующих объемах: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87 553 тысячи тенге, в том числе: 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29 703 тысячи тенге;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64 тысячи тенге;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57 786 тысяч тенге;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101 240 тысяч тенге;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13 687 тысяч тенге;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13 687 тысяч тенге, в том числе: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13 687 тысяч тенге.";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Каракемерского сельского округа на 2021-2023 годы, согласно приложениям 34, 35 и 36 к настоящему решению соответственно, в том числе на 2021 год в следующих объемах: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60 743 тысячи тенге, в том числе: 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32 973 тысячи тенге;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335 тысяч тенге;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27 435 тысяч тенге;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74 220 тысяч тенге;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13 477 тысяч тенге;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13 477 тысяч тенге, в том числе: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13 477 тысяч тенге.";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Каражотинского сельского округа на 2021-2023 годы, согласно приложениям 37, 38 и 39 к настоящему решению соответственно, в том числе на 2021 год в следующих объемах: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58 040 тысяч тенге, в том числе: 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14 557 тысяч тенге;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43 483 тысячи тенге;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59 992 тысячи тенге;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1 952 тысячи тенге;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1 952 тысячи тенге, в том числе: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1 952 тысячи тенге.";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Кырбалтабайского сельского округа на 2021-2023 годы, согласно приложениям 40, 41 и 42 к настоящему решению соответственно, в том числе на 2021 год в следующих объемах: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60 858 тысяч тенге, в том числе: 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12 998 тысяч тенге;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трансфертов 47 860 тысяч тенге; 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67 652 тысячи тенге;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6 794 тысячи тенге;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6 794 тысячи тенге, в том числе: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6 794 тысячи тенге.";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Корамского сельского округа на 2021-2023 годы, согласно приложениям 43, 44 и 45 к настоящему решению соответственно, в том числе на 2021 год в следующих объемах: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68 693 тысячи тенге, в том числе: 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15 464 тысячи тенге;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53 229 тысяч тенге;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79 557 тысяч тенге;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10 864 тысячи тенге;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10 864 тысячи тенге, в том числе: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10 864 тысячи тенге.";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Казахстанского сельского округа на 2021-2023 годы, согласно приложениям 46, 47 и 48 к настоящему решению соответственно, в том числе на 2021 год в следующих объемах: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70 910 тысяч тенге, в том числе: 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23 725 тысяч тенге;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47 185 тысяч тенге;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71 397 тысяч тенге;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втом числе: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487 тысяч тенге;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487 тысяч тенге, в том числе: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487 тысяч тенге.";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Коктобинского сельского округа на 2021-2023 годы, согласно приложениям 49, 50 и 51 к настоящему решению соответственно, в том числе на 2021 год в следующих объемах: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103 657 тысяч тенге, в том числе: 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64 799 тысяч тенге;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38 858 тысяч тенге;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140 566 тысяч тенге;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36 909 тысяч тенге;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36 909 тысяч тенге, в том числе: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36 909 тысяч тенге.";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Малыбайского сельского округа на 2021-2023 годы, согласно приложениям 52, 53 и 54 к настоящему решению соответственно, в том числе на 2021 год в следующих объемах: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69 531 тысяча тенге, в том числе: </w:t>
      </w:r>
    </w:p>
    <w:bookmarkEnd w:id="308"/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9 571 тысяча тенге;</w:t>
      </w:r>
    </w:p>
    <w:bookmarkEnd w:id="309"/>
    <w:bookmarkStart w:name="z3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11"/>
    <w:bookmarkStart w:name="z3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59 960 тысяч тенге;</w:t>
      </w:r>
    </w:p>
    <w:bookmarkEnd w:id="312"/>
    <w:bookmarkStart w:name="z3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78 312 тысяч тенге;</w:t>
      </w:r>
    </w:p>
    <w:bookmarkEnd w:id="313"/>
    <w:bookmarkStart w:name="z3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14"/>
    <w:bookmarkStart w:name="z3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6"/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317"/>
    <w:bookmarkStart w:name="z3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8"/>
    <w:bookmarkStart w:name="z3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8 781 тысяча тенге;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8 781 тысяча тенге, в том числе: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8 781 тысяча тенге.";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Масакского сельского округа на 2021-2023 годы, согласно приложениям 55, 56 и 57 к настоящему решению соответственно, в том числе на 2021 год в следующих объемах: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57 133 тысячи тенге, в том числе: 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17 733 тысячи тенге;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39 400 тысяч тенге;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69 401 тысяча тенге;</w:t>
      </w:r>
    </w:p>
    <w:bookmarkEnd w:id="331"/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32"/>
    <w:bookmarkStart w:name="z3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33"/>
    <w:bookmarkStart w:name="z3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34"/>
    <w:bookmarkStart w:name="z3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335"/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36"/>
    <w:bookmarkStart w:name="z3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12 268 тысяч тенге;</w:t>
      </w:r>
    </w:p>
    <w:bookmarkEnd w:id="338"/>
    <w:bookmarkStart w:name="z3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12 268 тысяч тенге, в том числе:</w:t>
      </w:r>
    </w:p>
    <w:bookmarkEnd w:id="339"/>
    <w:bookmarkStart w:name="z3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0"/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12 268 тысяч тенге.";</w:t>
      </w:r>
    </w:p>
    <w:bookmarkEnd w:id="342"/>
    <w:bookmarkStart w:name="z3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Согетинского сельского округа на 2021-2023 годы, согласно приложениям 58, 59 и 60 к настоящему решению соответственно, в том числе на 2021 год в следующих объемах:</w:t>
      </w:r>
    </w:p>
    <w:bookmarkEnd w:id="343"/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45 674 тысячи тенге, в том числе: </w:t>
      </w:r>
    </w:p>
    <w:bookmarkEnd w:id="344"/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8 516 тысяч тенге;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46"/>
    <w:bookmarkStart w:name="z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47"/>
    <w:bookmarkStart w:name="z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37 158 тысяч тенге;</w:t>
      </w:r>
    </w:p>
    <w:bookmarkEnd w:id="348"/>
    <w:bookmarkStart w:name="z3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51 472 тысячи тенге;</w:t>
      </w:r>
    </w:p>
    <w:bookmarkEnd w:id="349"/>
    <w:bookmarkStart w:name="z35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50"/>
    <w:bookmarkStart w:name="z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51"/>
    <w:bookmarkStart w:name="z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52"/>
    <w:bookmarkStart w:name="z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353"/>
    <w:bookmarkStart w:name="z3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54"/>
    <w:bookmarkStart w:name="z36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55"/>
    <w:bookmarkStart w:name="z36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5 798 тысяч тенге;</w:t>
      </w:r>
    </w:p>
    <w:bookmarkEnd w:id="356"/>
    <w:bookmarkStart w:name="z36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5 798 тысяч тенге, в том числе:</w:t>
      </w:r>
    </w:p>
    <w:bookmarkEnd w:id="357"/>
    <w:bookmarkStart w:name="z36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8"/>
    <w:bookmarkStart w:name="z36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59"/>
    <w:bookmarkStart w:name="z36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5 798 тысяч тенге.";</w:t>
      </w:r>
    </w:p>
    <w:bookmarkEnd w:id="360"/>
    <w:bookmarkStart w:name="z37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Рахатского сельского округа на 2021-2023 годы, согласно приложениям 61, 62 и 63 к настоящему решению соответственно, в том числе на 2021 год в следующих объемах:</w:t>
      </w:r>
    </w:p>
    <w:bookmarkEnd w:id="361"/>
    <w:bookmarkStart w:name="z37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133 451 тысяча тенге, в том числе: </w:t>
      </w:r>
    </w:p>
    <w:bookmarkEnd w:id="362"/>
    <w:bookmarkStart w:name="z37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85 567 тысяч тенге;</w:t>
      </w:r>
    </w:p>
    <w:bookmarkEnd w:id="363"/>
    <w:bookmarkStart w:name="z37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550 тысяч тенге;</w:t>
      </w:r>
    </w:p>
    <w:bookmarkEnd w:id="364"/>
    <w:bookmarkStart w:name="z37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65"/>
    <w:bookmarkStart w:name="z37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47 334 тысячи тенге;</w:t>
      </w:r>
    </w:p>
    <w:bookmarkEnd w:id="366"/>
    <w:bookmarkStart w:name="z37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185 096 тысяч тенге;</w:t>
      </w:r>
    </w:p>
    <w:bookmarkEnd w:id="367"/>
    <w:bookmarkStart w:name="z37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68"/>
    <w:bookmarkStart w:name="z37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69"/>
    <w:bookmarkStart w:name="z37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70"/>
    <w:bookmarkStart w:name="z38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371"/>
    <w:bookmarkStart w:name="z38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72"/>
    <w:bookmarkStart w:name="z38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73"/>
    <w:bookmarkStart w:name="z38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51 645 тысяч тенге;</w:t>
      </w:r>
    </w:p>
    <w:bookmarkEnd w:id="374"/>
    <w:bookmarkStart w:name="z38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51 645 тысяч тенге, в том числе:</w:t>
      </w:r>
    </w:p>
    <w:bookmarkEnd w:id="375"/>
    <w:bookmarkStart w:name="z38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76"/>
    <w:bookmarkStart w:name="z38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7"/>
    <w:bookmarkStart w:name="z38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51 645 тысяч тенге.";</w:t>
      </w:r>
    </w:p>
    <w:bookmarkEnd w:id="378"/>
    <w:bookmarkStart w:name="z38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Саймасайского сельского округа на 2021-2023 годы, согласно приложениям 64, 65 и 66 к настоящему решению соответственно, в том числе на 2021 год в следующих объемах:</w:t>
      </w:r>
    </w:p>
    <w:bookmarkEnd w:id="379"/>
    <w:bookmarkStart w:name="z38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80 430 тысяч тенге, в том числе: </w:t>
      </w:r>
    </w:p>
    <w:bookmarkEnd w:id="380"/>
    <w:bookmarkStart w:name="z39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33 526 тысяч тенге;</w:t>
      </w:r>
    </w:p>
    <w:bookmarkEnd w:id="381"/>
    <w:bookmarkStart w:name="z39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2"/>
    <w:bookmarkStart w:name="z39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3"/>
    <w:bookmarkStart w:name="z39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46 904 тысячи тенге;</w:t>
      </w:r>
    </w:p>
    <w:bookmarkEnd w:id="384"/>
    <w:bookmarkStart w:name="z39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109 600 тысяч тенге;</w:t>
      </w:r>
    </w:p>
    <w:bookmarkEnd w:id="385"/>
    <w:bookmarkStart w:name="z39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86"/>
    <w:bookmarkStart w:name="z39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87"/>
    <w:bookmarkStart w:name="z39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88"/>
    <w:bookmarkStart w:name="z39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389"/>
    <w:bookmarkStart w:name="z39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90"/>
    <w:bookmarkStart w:name="z40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91"/>
    <w:bookmarkStart w:name="z40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29 170 тысяч тенге;</w:t>
      </w:r>
    </w:p>
    <w:bookmarkEnd w:id="392"/>
    <w:bookmarkStart w:name="z40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29 170 тысяч тенге, в том числе:</w:t>
      </w:r>
    </w:p>
    <w:bookmarkEnd w:id="393"/>
    <w:bookmarkStart w:name="z40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94"/>
    <w:bookmarkStart w:name="z40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95"/>
    <w:bookmarkStart w:name="z40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29 170 тысяч тенге.";</w:t>
      </w:r>
    </w:p>
    <w:bookmarkEnd w:id="396"/>
    <w:bookmarkStart w:name="z40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Ташкенсазского сельского округа на 2021-2023 годы, согласно приложениям 67, 68 и 69 к настоящему решению соответственно, в том числе на 2021 год в следующих объемах:</w:t>
      </w:r>
    </w:p>
    <w:bookmarkEnd w:id="397"/>
    <w:bookmarkStart w:name="z40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41 159 тысяч тенге, в том числе: </w:t>
      </w:r>
    </w:p>
    <w:bookmarkEnd w:id="398"/>
    <w:bookmarkStart w:name="z40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16 544 тысячи тенге;</w:t>
      </w:r>
    </w:p>
    <w:bookmarkEnd w:id="399"/>
    <w:bookmarkStart w:name="z40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00"/>
    <w:bookmarkStart w:name="z41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1"/>
    <w:bookmarkStart w:name="z41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24 615 тысяч тенге;</w:t>
      </w:r>
    </w:p>
    <w:bookmarkEnd w:id="402"/>
    <w:bookmarkStart w:name="z41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50 952 тысячи тенге;</w:t>
      </w:r>
    </w:p>
    <w:bookmarkEnd w:id="403"/>
    <w:bookmarkStart w:name="z41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04"/>
    <w:bookmarkStart w:name="z41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05"/>
    <w:bookmarkStart w:name="z41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06"/>
    <w:bookmarkStart w:name="z41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407"/>
    <w:bookmarkStart w:name="z41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08"/>
    <w:bookmarkStart w:name="z41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09"/>
    <w:bookmarkStart w:name="z41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9 793 тысячи тенге;</w:t>
      </w:r>
    </w:p>
    <w:bookmarkEnd w:id="410"/>
    <w:bookmarkStart w:name="z42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9 793 тысячи тенге, в том числе:</w:t>
      </w:r>
    </w:p>
    <w:bookmarkEnd w:id="411"/>
    <w:bookmarkStart w:name="z42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12"/>
    <w:bookmarkStart w:name="z42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13"/>
    <w:bookmarkStart w:name="z42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9 793тысячи тенге.";</w:t>
      </w:r>
    </w:p>
    <w:bookmarkEnd w:id="414"/>
    <w:bookmarkStart w:name="z42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Утвердить бюджет Тургенского сельского округа на 2021-2023 годы, согласно приложениям 70, 71 и 72 к настоящему решению соответственно, в том числе на 2021 год в следующих объемах:</w:t>
      </w:r>
    </w:p>
    <w:bookmarkEnd w:id="415"/>
    <w:bookmarkStart w:name="z42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151 840 тысяч тенге, в том числе: </w:t>
      </w:r>
    </w:p>
    <w:bookmarkEnd w:id="416"/>
    <w:bookmarkStart w:name="z42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85 433 тысячи тенге;</w:t>
      </w:r>
    </w:p>
    <w:bookmarkEnd w:id="417"/>
    <w:bookmarkStart w:name="z42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8"/>
    <w:bookmarkStart w:name="z42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19"/>
    <w:bookmarkStart w:name="z42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66 407 тысяч тенге;</w:t>
      </w:r>
    </w:p>
    <w:bookmarkEnd w:id="420"/>
    <w:bookmarkStart w:name="z43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193 759 тысяч тенге;</w:t>
      </w:r>
    </w:p>
    <w:bookmarkEnd w:id="421"/>
    <w:bookmarkStart w:name="z43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22"/>
    <w:bookmarkStart w:name="z43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23"/>
    <w:bookmarkStart w:name="z43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24"/>
    <w:bookmarkStart w:name="z43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активами,в том числе:</w:t>
      </w:r>
    </w:p>
    <w:bookmarkEnd w:id="425"/>
    <w:bookmarkStart w:name="z43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26"/>
    <w:bookmarkStart w:name="z43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27"/>
    <w:bookmarkStart w:name="z43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41 919 тысяч тенге;</w:t>
      </w:r>
    </w:p>
    <w:bookmarkEnd w:id="428"/>
    <w:bookmarkStart w:name="z43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41 919 тысяч тенге, в том числе:</w:t>
      </w:r>
    </w:p>
    <w:bookmarkEnd w:id="429"/>
    <w:bookmarkStart w:name="z43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30"/>
    <w:bookmarkStart w:name="z44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31"/>
    <w:bookmarkStart w:name="z44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41 919 тысяч тенге.";</w:t>
      </w:r>
    </w:p>
    <w:bookmarkEnd w:id="432"/>
    <w:bookmarkStart w:name="z44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Тескенсуйского сельского округа на 2021-2023 годы, согласно приложениям 73, 74 и 75 к настоящему решению соответственно, в том числе на 2021 год в следующих объемах:</w:t>
      </w:r>
    </w:p>
    <w:bookmarkEnd w:id="433"/>
    <w:bookmarkStart w:name="z44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102 295 тысяч тенге, в том числе: </w:t>
      </w:r>
    </w:p>
    <w:bookmarkEnd w:id="434"/>
    <w:bookmarkStart w:name="z44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18 577 тысяч тенге;</w:t>
      </w:r>
    </w:p>
    <w:bookmarkEnd w:id="435"/>
    <w:bookmarkStart w:name="z44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36"/>
    <w:bookmarkStart w:name="z44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7"/>
    <w:bookmarkStart w:name="z44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83 718 тысяч тенге;</w:t>
      </w:r>
    </w:p>
    <w:bookmarkEnd w:id="438"/>
    <w:bookmarkStart w:name="z44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112 319 тысяч тенге;</w:t>
      </w:r>
    </w:p>
    <w:bookmarkEnd w:id="439"/>
    <w:bookmarkStart w:name="z44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40"/>
    <w:bookmarkStart w:name="z45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41"/>
    <w:bookmarkStart w:name="z45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42"/>
    <w:bookmarkStart w:name="z45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443"/>
    <w:bookmarkStart w:name="z45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44"/>
    <w:bookmarkStart w:name="z45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45"/>
    <w:bookmarkStart w:name="z45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10 024 тысячи тенге;</w:t>
      </w:r>
    </w:p>
    <w:bookmarkEnd w:id="446"/>
    <w:bookmarkStart w:name="z45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10 024 тысячи тенге, в том числе:</w:t>
      </w:r>
    </w:p>
    <w:bookmarkEnd w:id="447"/>
    <w:bookmarkStart w:name="z45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48"/>
    <w:bookmarkStart w:name="z45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49"/>
    <w:bookmarkStart w:name="z45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10 024 тысячи тенге.";</w:t>
      </w:r>
    </w:p>
    <w:bookmarkEnd w:id="450"/>
    <w:bookmarkStart w:name="z46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Утвердить бюджет Шелекского сельского округа на 2021-2023 годы, согласно приложениям 76, 77 и 78 к настоящему решению соответственно, в том числе на 2021 год в следующих объемах:</w:t>
      </w:r>
    </w:p>
    <w:bookmarkEnd w:id="451"/>
    <w:bookmarkStart w:name="z46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817 335 тысяч тенге, в том числе: </w:t>
      </w:r>
    </w:p>
    <w:bookmarkEnd w:id="452"/>
    <w:bookmarkStart w:name="z462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140 821 тысяча тенге;</w:t>
      </w:r>
    </w:p>
    <w:bookmarkEnd w:id="453"/>
    <w:bookmarkStart w:name="z463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1 979 тысяч тенге;</w:t>
      </w:r>
    </w:p>
    <w:bookmarkEnd w:id="454"/>
    <w:bookmarkStart w:name="z464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55"/>
    <w:bookmarkStart w:name="z465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674 535 тысяч тенге;</w:t>
      </w:r>
    </w:p>
    <w:bookmarkEnd w:id="456"/>
    <w:bookmarkStart w:name="z466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878 137 тысяч тенге;</w:t>
      </w:r>
    </w:p>
    <w:bookmarkEnd w:id="457"/>
    <w:bookmarkStart w:name="z467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8"/>
    <w:bookmarkStart w:name="z468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59"/>
    <w:bookmarkStart w:name="z469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60"/>
    <w:bookmarkStart w:name="z470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активами, в том числе:</w:t>
      </w:r>
    </w:p>
    <w:bookmarkEnd w:id="461"/>
    <w:bookmarkStart w:name="z471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62"/>
    <w:bookmarkStart w:name="z472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63"/>
    <w:bookmarkStart w:name="z473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60 802 тысячи тенге;</w:t>
      </w:r>
    </w:p>
    <w:bookmarkEnd w:id="464"/>
    <w:bookmarkStart w:name="z474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465"/>
    <w:bookmarkStart w:name="z475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60 802 тысячи тенге, в том числе:</w:t>
      </w:r>
    </w:p>
    <w:bookmarkEnd w:id="466"/>
    <w:bookmarkStart w:name="z476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67"/>
    <w:bookmarkStart w:name="z477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68"/>
    <w:bookmarkStart w:name="z478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60 802 тысячи тенге.".</w:t>
      </w:r>
    </w:p>
    <w:bookmarkEnd w:id="469"/>
    <w:bookmarkStart w:name="z479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Настоящее решение вводится в действие с 1 января 2021 года.</w:t>
      </w:r>
    </w:p>
    <w:bookmarkEnd w:id="4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3 декабря 2021 года № 12-66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8 января 2021 года № 73-222</w:t>
            </w:r>
          </w:p>
        </w:tc>
      </w:tr>
    </w:tbl>
    <w:bookmarkStart w:name="z483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2021 год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Енбекшиказахского районного маслихата от 3 декабря 2021 года № 12-66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Енбекшиказахского районного маслихата от 8 января 2021 года № 73-222</w:t>
            </w:r>
          </w:p>
        </w:tc>
      </w:tr>
    </w:tbl>
    <w:bookmarkStart w:name="z486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Асинского сельского округа на 2021 год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Енбекшиказахского районного маслихата от 3 декабря 2021 года № 12-66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Енбекшиказахского районного маслихата от 8 января 2021 года № 73-222</w:t>
            </w:r>
          </w:p>
        </w:tc>
      </w:tr>
    </w:tbl>
    <w:bookmarkStart w:name="z489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2021 год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Енбекшиказахского районного маслихата от 3 декабря 2021 года № 12-66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Енбекшиказахского районного маслихата от 8 января 2021 года № 73-222</w:t>
            </w:r>
          </w:p>
        </w:tc>
      </w:tr>
    </w:tbl>
    <w:bookmarkStart w:name="z492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Байдибек бия на 2021 год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Енбекшиказахского районного маслихата от 3 декабря 2021 года № 12-66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Енбекшиказахского районного маслихата от 8 января 2021 года № 73-222</w:t>
            </w:r>
          </w:p>
        </w:tc>
      </w:tr>
    </w:tbl>
    <w:bookmarkStart w:name="z495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Балтабайского сельского округа на 2021 год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Енбекшиказахского районного маслихата от 3 декабря 2021 года № 12-66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Енбекшиказахского районного маслихата от 8 января 2021 года № 73-222</w:t>
            </w:r>
          </w:p>
        </w:tc>
      </w:tr>
    </w:tbl>
    <w:bookmarkStart w:name="z498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2021 год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Енбекшиказахского районного маслихата от 3 декабря 2021 года № 12-66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Енбекшиказахского районного маслихата от 8 января 2021 года № 73-222</w:t>
            </w:r>
          </w:p>
        </w:tc>
      </w:tr>
    </w:tbl>
    <w:bookmarkStart w:name="z501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Болекского сельского округа на 2021 год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Енбекшиказахского районного маслихата от 3 декабря 2021 года № 12-66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Енбекшиказахского районного маслихата от 8 января года № 73-222</w:t>
            </w:r>
          </w:p>
        </w:tc>
      </w:tr>
    </w:tbl>
    <w:bookmarkStart w:name="z504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Бартогайского сельского округа на 2021 год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Енбекшиказахского районного маслихата от 3 декабря 2021 года № 12-66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Енбекшиказахского районного маслихата от 8 января 2021 года № 73-222</w:t>
            </w:r>
          </w:p>
        </w:tc>
      </w:tr>
    </w:tbl>
    <w:bookmarkStart w:name="z507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Есик на 2021 год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1 238 145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Енбекшиказахского районного маслихата от 3 декабря 2021 года № 12-66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Енбекшиказахского районного маслихата от 8 января 2021 года № 73-222</w:t>
            </w:r>
          </w:p>
        </w:tc>
      </w:tr>
    </w:tbl>
    <w:bookmarkStart w:name="z510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Жанашарского сельского округа на 2021 год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Енбекшиказахского районного маслихата от 3 декабря 2021 года № 12-66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Енбекшиказахского районного маслихата от 8 января 2021 года № 73-222</w:t>
            </w:r>
          </w:p>
        </w:tc>
      </w:tr>
    </w:tbl>
    <w:bookmarkStart w:name="z513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Каратурукского сельского округа на 2021 год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Енбекшиказахского районного маслихата от 3 декабря 2021 года № 12-66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Енбекшиказахского районного маслихата от 8 января 2021 года № 73-222</w:t>
            </w:r>
          </w:p>
        </w:tc>
      </w:tr>
    </w:tbl>
    <w:bookmarkStart w:name="z516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2021 год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Енбекшиказахского районного маслихата от 3 декабря 2021 года № 12-66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Енбекшиказахского районного маслихата от 8 января 2021 года № 73-222</w:t>
            </w:r>
          </w:p>
        </w:tc>
      </w:tr>
    </w:tbl>
    <w:bookmarkStart w:name="z519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Каражотинского сельского округа на 2021 год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Енбекшиказахского районного маслихата от 3 декабря 2021 года № 12-66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Енбекшиказахского районного маслихата от 8 января 2021 года № 73-222</w:t>
            </w:r>
          </w:p>
        </w:tc>
      </w:tr>
    </w:tbl>
    <w:bookmarkStart w:name="z522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Кырбалтабайского сельского округа на 2021 год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Енбекшиказахского районного маслихата от 3 декабря 2021 года № 12-66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Енбекшиказахского районного маслихата от 8 января 2021 года № 73-222</w:t>
            </w:r>
          </w:p>
        </w:tc>
      </w:tr>
    </w:tbl>
    <w:bookmarkStart w:name="z525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Корамского сельского округа на 2021 год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Енбекшиказахского районного маслихата от 3 декабря 2021 года № 12-66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Енбекшиказахского районного маслихата от 8 января 2021 года № 73-222</w:t>
            </w:r>
          </w:p>
        </w:tc>
      </w:tr>
    </w:tbl>
    <w:bookmarkStart w:name="z528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2021 год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Енбекшиказахского районного маслихата от 3 декабря 2021 года № 12-66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Енбекшиказахского районного маслихата от 8 января 2021 года № 73-222</w:t>
            </w:r>
          </w:p>
        </w:tc>
      </w:tr>
    </w:tbl>
    <w:bookmarkStart w:name="z531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2021 год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Енбекшиказахского районного маслихата от 3 декабря 2021 года № 12-66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Енбекшиказахского районного маслихата от 8 января 2021 года № 73-222</w:t>
            </w:r>
          </w:p>
        </w:tc>
      </w:tr>
    </w:tbl>
    <w:bookmarkStart w:name="z534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2021 год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Енбекшиказахского районного маслихата от 3 декабря 2021 года № 12-66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Енбекшиказахского районного маслихата от 8 января 2021 года № 73-222</w:t>
            </w:r>
          </w:p>
        </w:tc>
      </w:tr>
    </w:tbl>
    <w:bookmarkStart w:name="z537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Масакского сельского округа на 2021 год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Енбекшиказахского районного маслихата от 3 декабря 2021 года № 12-66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Енбекшиказахского районногомаслихата от 8 января 2021 года № 73-222</w:t>
            </w:r>
          </w:p>
        </w:tc>
      </w:tr>
    </w:tbl>
    <w:bookmarkStart w:name="z540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Согетинского сельского округа на 2021 год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21к решению Енбекшиказахского районного маслихата от 3 декабря 2021 года № 12-66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Енбекшиказахского районного маслихата от 8 января 2021 года № 73-222</w:t>
            </w:r>
          </w:p>
        </w:tc>
      </w:tr>
    </w:tbl>
    <w:bookmarkStart w:name="z543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Рахатского сельского округа на 2021 год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Енбекшиказахского районного маслихата от 3 декабря 2021 года № 12-66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Енбекшиказахского районного маслихата от 8 января 2021 года № 73-222</w:t>
            </w:r>
          </w:p>
        </w:tc>
      </w:tr>
    </w:tbl>
    <w:bookmarkStart w:name="z546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Саймасайского сельского округа на 2021 год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Енбекшиказахского районного маслихата от 3 декабря 2021 года № 12-66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Енбекшиказахского районного маслихата от 8 января 2021 года № 73-222</w:t>
            </w:r>
          </w:p>
        </w:tc>
      </w:tr>
    </w:tbl>
    <w:bookmarkStart w:name="z549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Ташкенсазского сельского округа на 2021 год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Енбекшиказахского районного маслихата от 3 декабря 2021 года № 12-66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Енбекшиказахского районного маслихата от 8 января 2021 года № 73-222</w:t>
            </w:r>
          </w:p>
        </w:tc>
      </w:tr>
    </w:tbl>
    <w:bookmarkStart w:name="z552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Тургенского сельского округа на 2021 год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Енбекшиказахского районного маслихата от 3 декабря 2021 года № 12-66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 Енбекшиказахского районного маслихата от 8 января 2021 года № 73-222</w:t>
            </w:r>
          </w:p>
        </w:tc>
      </w:tr>
    </w:tbl>
    <w:bookmarkStart w:name="z555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Тескенсуйского сельского округа на 2021 год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Енбекшиказахского районного маслихата от 3 декабря 2021 года № 12-66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 Енбекшиказахского районного маслихата от 8 января 2021 года № 73-222</w:t>
            </w:r>
          </w:p>
        </w:tc>
      </w:tr>
    </w:tbl>
    <w:bookmarkStart w:name="z558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Шелекского сельского округа на 2021 год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