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47de" w14:textId="7ad4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8 января 2021 года № 70-273 "О бюджетах поселка Боралдай и сельских округов Илийского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27 августа 2021 года № 11-36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бюджетах поселка Боралдай и сельских округов Илийского района на 2021-2023 годы" от 8 января 2021 года № 70-273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5867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поселка Боралдай 2021-2023 годы согласно приложениям 1, 2 и 3 к настоящему решению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281 101 тысяча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246 495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34 606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356 086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74 985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74 985 тысяч тенге.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74 985 тысяч тенге".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Ащыбулакского сельского округа на 2021-2023 годы согласно приложениям 4, 5 и 6 к настоящему решению соответственно, в том числе на 2021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254 270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221 417 тысяч тенге;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32 853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335 851 тысяча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81 581 тысяча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81 581 тысяча тенге.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81 581 тысяча тенге".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Байсеркенского сельского округа на 2021-2023 годы согласно приложениям 7, 8 и 9 к настоящему решению соответственно, в том числе на 2021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373 863 тысячи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295 889 тысяч тенге;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77 974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392 696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18 833 тысячи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18 833 тысячи тенге.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18 833 тысячи тенге".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Жетыгенского сельского округа на 2021-2023 годы согласно приложениям 10, 11 и 12 к настоящему решению соответственно, в том числе на 2021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166 801 тысяча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137 553 тысячи тенге;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29 248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206 423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39 622 тысячи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39 622 тысячи тенге.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39 622 тысячи тенге".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КазЦИКовского сельского округа на 2021-2023 годы согласно приложениям 13, 14 и 15 к настоящему решению соответственно, в том числе на 2021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117 949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99 229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18 720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141 645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23 696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23 696 тысяч тенге.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23 696 тысяч тенге".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Караойского сельского округа на 2021-2023 годы согласно приложениям 16, 17 и 18 к настоящему решению соответственно, в том числе на 2021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91 484 тысячи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71 184 тысячи тенге;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20 300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105 659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14 175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14 175 тысяч тенге.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14 175 тысяч тенге".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Куртинского сельского округа на 2021-2023 годы согласно приложениям 19, 20 и 21 к настоящему решению соответственно, в том числе на 2021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60 891 тысяча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18 544 тысячи тенге;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42 347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70 635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9 744 тысячи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9 744 тысячи тенге.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9 744 тысячи тенге".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Междуреченского сельского округа на 2021-2023 годы согласно приложениям 22, 23 и 24 к настоящему решению соответственно, в том числе на 2021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92 869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65 027 тысяч тенге;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27 842 тысячи тенге.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137 564 тысячи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44 695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44 695 тысяч тенге.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44 695 тысяч тенге".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Чапаевского сельского округа на 2021-2023 годы согласно приложениям 25, 26 и 27 к настоящему решению соответственно, в том числе на 2021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177 849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51 963 тысячи тенге;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125 886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192 249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14 400 тысяч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14 400 тысяч тенге.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14 400 тысяч тенге".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Энергетического сельского округа на 2021-2023 годы согласно приложениям 28, 29 и 30 к настоящему решению соответственно, в том числе на 2021 год в следующих объемах: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587 451 тысяча тенге, в том числе: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501 247 тысяч тенге;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86 204 тысяча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660 631 тысяча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73 180 тысяч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73 180 тысяч тенге.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73 180 тысяч тенге.".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соответственно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 № 11-36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70-273</w:t>
            </w:r>
          </w:p>
        </w:tc>
      </w:tr>
    </w:tbl>
    <w:bookmarkStart w:name="z19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Боралдай на 2021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281 101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246 495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178 212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112 194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85"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886"/>
        <w:gridCol w:w="1030"/>
        <w:gridCol w:w="226"/>
        <w:gridCol w:w="4145"/>
        <w:gridCol w:w="3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-74 985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 № 11-36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70-273</w:t>
            </w:r>
          </w:p>
        </w:tc>
      </w:tr>
    </w:tbl>
    <w:bookmarkStart w:name="z202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2021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254 270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185 810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174 115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335 851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87"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886"/>
        <w:gridCol w:w="1030"/>
        <w:gridCol w:w="226"/>
        <w:gridCol w:w="4145"/>
        <w:gridCol w:w="3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-81 581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 № 11-36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70-273</w:t>
            </w:r>
          </w:p>
        </w:tc>
      </w:tr>
    </w:tbl>
    <w:bookmarkStart w:name="z208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2021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373 863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295 889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244 102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223 102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89"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886"/>
        <w:gridCol w:w="1030"/>
        <w:gridCol w:w="226"/>
        <w:gridCol w:w="4145"/>
        <w:gridCol w:w="3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-18 833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 № 11-36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70-273</w:t>
            </w:r>
          </w:p>
        </w:tc>
      </w:tr>
    </w:tbl>
    <w:bookmarkStart w:name="z214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Жетыгенского сельского округа на 2021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166 801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137 533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110 429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206 423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91"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886"/>
        <w:gridCol w:w="1030"/>
        <w:gridCol w:w="226"/>
        <w:gridCol w:w="4145"/>
        <w:gridCol w:w="3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-39 622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 № 11-36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70-273</w:t>
            </w:r>
          </w:p>
        </w:tc>
      </w:tr>
    </w:tbl>
    <w:bookmarkStart w:name="z22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КазЦиковского сельского округа на 2021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57 443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93"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886"/>
        <w:gridCol w:w="1030"/>
        <w:gridCol w:w="226"/>
        <w:gridCol w:w="4145"/>
        <w:gridCol w:w="3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-23 696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 № 11-36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70-273</w:t>
            </w:r>
          </w:p>
        </w:tc>
      </w:tr>
    </w:tbl>
    <w:bookmarkStart w:name="z226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2021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95"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886"/>
        <w:gridCol w:w="1030"/>
        <w:gridCol w:w="226"/>
        <w:gridCol w:w="4145"/>
        <w:gridCol w:w="3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-21 997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 № 11-36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70-273</w:t>
            </w:r>
          </w:p>
        </w:tc>
      </w:tr>
    </w:tbl>
    <w:bookmarkStart w:name="z232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2021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620"/>
        <w:gridCol w:w="1308"/>
        <w:gridCol w:w="1308"/>
        <w:gridCol w:w="136"/>
        <w:gridCol w:w="5795"/>
        <w:gridCol w:w="21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97"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977"/>
        <w:gridCol w:w="1080"/>
        <w:gridCol w:w="237"/>
        <w:gridCol w:w="4346"/>
        <w:gridCol w:w="35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-9 744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 № 11-36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70-273</w:t>
            </w:r>
          </w:p>
        </w:tc>
      </w:tr>
    </w:tbl>
    <w:bookmarkStart w:name="z23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Междуреченского сельского округа на 2021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99"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886"/>
        <w:gridCol w:w="1030"/>
        <w:gridCol w:w="226"/>
        <w:gridCol w:w="4145"/>
        <w:gridCol w:w="3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-44 695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 № 11-36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70-273</w:t>
            </w:r>
          </w:p>
        </w:tc>
      </w:tr>
    </w:tbl>
    <w:bookmarkStart w:name="z244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2021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177 849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01"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886"/>
        <w:gridCol w:w="1030"/>
        <w:gridCol w:w="226"/>
        <w:gridCol w:w="4145"/>
        <w:gridCol w:w="3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-14 400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 № 11-36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70-273</w:t>
            </w:r>
          </w:p>
        </w:tc>
      </w:tr>
    </w:tbl>
    <w:bookmarkStart w:name="z25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Энергетического сельского округа на 2021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587 451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501 247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345 771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660 631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03"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886"/>
        <w:gridCol w:w="1030"/>
        <w:gridCol w:w="226"/>
        <w:gridCol w:w="4145"/>
        <w:gridCol w:w="3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-73 180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