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271a" w14:textId="30e2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ноября 2021 года № 12-45. Утратило силу решением Илийского районного маслихата Алматинской области от 14 февраля 2024 года № 19-60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 силу решением Илийского районного маслихата Алматинской области от 14.02.2024 </w:t>
      </w:r>
      <w:r>
        <w:rPr>
          <w:rFonts w:ascii="Times New Roman"/>
          <w:b w:val="false"/>
          <w:i w:val="false"/>
          <w:color w:val="ff0000"/>
          <w:sz w:val="28"/>
        </w:rPr>
        <w:t>№ 19-60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в Илийском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Илийского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Илийском районе" от 28 февраля 2014 года № 29-137 (зарегистрировано в Реестре государственной регистрации нормативно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2643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"17" ноября 2021 года № 12-45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в Илийском районе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 в Илийском районе.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информации, интернет-ресурсы, листовки, объявления в местах скопления граждан.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 1 процента от общего числа избирателей села, микрорайона, улицы, многоквартирного жилого дома на территории поселка и сельских округов, но не более трех человек.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и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