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8bf8" w14:textId="7268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30 декабря 2021 года № 15-52.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Боралдай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520 565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485 851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34 564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544 443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23 878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23 878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23 878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567 543 тысячи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464 421 тысяча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103 122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592 194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24 651 тысяча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24 651 тысяча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24 651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538 208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489 050 тысяч тенге;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890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48 268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542 314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4 106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4 106 тысяч тенге.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Жетыгенского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179 289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139 263 тысячи тенге;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1 400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38 626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181 834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2 545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2 545 тысяч тенге.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КазЦИКовского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183 120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168 932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14 188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203 582 тысячи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20 462 тысячи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20 462 тысячи тенге.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20 462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Караойского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131 306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66 192 тысячи тенге;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65 114 тысячи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141 095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9 789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9 789 тысяч тенге.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Куртинского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169 238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20 701 тысяча тенге;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430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148 107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170 109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871 тысяча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871 тысяча тенге.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Междуреченского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135 457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106 239 тысяч тенге;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29 218 тысяч тенге.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148 885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13 428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13 428 тысяч тенге.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13 428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Чапаевского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154 065 тысяча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52 366 тысяч тенге;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430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101 269 тысяча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158 387 тысячи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4 322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4 322 тысячи тенге.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Энергетического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899 780 тысяч тенге, в том числе: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740 615 тысяч тенге;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4 990 тысяч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134 065 тысяч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926 586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26 806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26 806 тысяч тенге.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26 806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30 декабря 2021 года № 15-52</w:t>
            </w:r>
          </w:p>
        </w:tc>
      </w:tr>
    </w:tbl>
    <w:bookmarkStart w:name="z19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2022 год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30 декабря 2021 года № 15-52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30 декабря 2021 года № 15-52</w:t>
            </w:r>
          </w:p>
        </w:tc>
      </w:tr>
    </w:tbl>
    <w:bookmarkStart w:name="z19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2024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30 декабря 2021 года № 15-52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2022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30 декабря 2021 года № 15-52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30 декабря 2021 года № 15-52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2024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30 декабря 2021 года № 15-52</w:t>
            </w:r>
          </w:p>
        </w:tc>
      </w:tr>
    </w:tbl>
    <w:bookmarkStart w:name="z20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2022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30 декабря 2021 года № 15-52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30 декабря 2021 года № 15-52</w:t>
            </w:r>
          </w:p>
        </w:tc>
      </w:tr>
    </w:tbl>
    <w:bookmarkStart w:name="z21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30 декабря 2021 года № 15-52</w:t>
            </w:r>
          </w:p>
        </w:tc>
      </w:tr>
    </w:tbl>
    <w:bookmarkStart w:name="z21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2022 год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30 декабря 2021 года № 15-52</w:t>
            </w:r>
          </w:p>
        </w:tc>
      </w:tr>
    </w:tbl>
    <w:bookmarkStart w:name="z2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30 декабря 2021 года № 15-52</w:t>
            </w:r>
          </w:p>
        </w:tc>
      </w:tr>
    </w:tbl>
    <w:bookmarkStart w:name="z22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30 декабря 2021 года № 15-52</w:t>
            </w:r>
          </w:p>
        </w:tc>
      </w:tr>
    </w:tbl>
    <w:bookmarkStart w:name="z22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2022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30 декабря 2021 года № 15-52</w:t>
            </w:r>
          </w:p>
        </w:tc>
      </w:tr>
    </w:tbl>
    <w:bookmarkStart w:name="z2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30 декабря 2021 года № 15-52</w:t>
            </w:r>
          </w:p>
        </w:tc>
      </w:tr>
    </w:tbl>
    <w:bookmarkStart w:name="z23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30 декабря 2021 года № 15-52</w:t>
            </w:r>
          </w:p>
        </w:tc>
      </w:tr>
    </w:tbl>
    <w:bookmarkStart w:name="z23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30 декабря 2021 года № 15-52</w:t>
            </w:r>
          </w:p>
        </w:tc>
      </w:tr>
    </w:tbl>
    <w:bookmarkStart w:name="z23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30 декабря 2021 года № 15-52</w:t>
            </w:r>
          </w:p>
        </w:tc>
      </w:tr>
    </w:tbl>
    <w:bookmarkStart w:name="z24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30 декабря 2021 года № 15-52</w:t>
            </w:r>
          </w:p>
        </w:tc>
      </w:tr>
    </w:tbl>
    <w:bookmarkStart w:name="z24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2022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30 декабря 2021 года № 15-52</w:t>
            </w:r>
          </w:p>
        </w:tc>
      </w:tr>
    </w:tbl>
    <w:bookmarkStart w:name="z24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30 декабря 2021 года № 15-52</w:t>
            </w:r>
          </w:p>
        </w:tc>
      </w:tr>
    </w:tbl>
    <w:bookmarkStart w:name="z25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30 декабря 2021 года № 15-52</w:t>
            </w:r>
          </w:p>
        </w:tc>
      </w:tr>
    </w:tbl>
    <w:bookmarkStart w:name="z25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2022 год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30 декабря 2021 года № 15-52</w:t>
            </w:r>
          </w:p>
        </w:tc>
      </w:tr>
    </w:tbl>
    <w:bookmarkStart w:name="z25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30 декабря 2021 года № 15-52</w:t>
            </w:r>
          </w:p>
        </w:tc>
      </w:tr>
    </w:tbl>
    <w:bookmarkStart w:name="z26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30 декабря 2021 года № 15-52</w:t>
            </w:r>
          </w:p>
        </w:tc>
      </w:tr>
    </w:tbl>
    <w:bookmarkStart w:name="z26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Илийского районного маслихата от 30 декабря 2021 года № 15-52</w:t>
            </w:r>
          </w:p>
        </w:tc>
      </w:tr>
    </w:tbl>
    <w:bookmarkStart w:name="z26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Илийского районного маслихата от 30 декабря 2021 года № 15-52</w:t>
            </w:r>
          </w:p>
        </w:tc>
      </w:tr>
    </w:tbl>
    <w:bookmarkStart w:name="z26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30 декабря 2021 года № 15-52</w:t>
            </w:r>
          </w:p>
        </w:tc>
      </w:tr>
    </w:tbl>
    <w:bookmarkStart w:name="z27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2022 год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Илийского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30-103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Илийского районного маслихата от 30 декабря 2021 года № 15-52</w:t>
            </w:r>
          </w:p>
        </w:tc>
      </w:tr>
    </w:tbl>
    <w:bookmarkStart w:name="z27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Илийского районного маслихата от 30 декабря 2021 года № 15-52</w:t>
            </w:r>
          </w:p>
        </w:tc>
      </w:tr>
    </w:tbl>
    <w:bookmarkStart w:name="z27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