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3317" w14:textId="d003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11 января 2021 года № 67-3 "О бюджетах города, сельских округов Карасайского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26 августа 2021 года № 10-3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2021-2023 годы" от 11 января 2021 года № 67-3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Каскелен Карасайского района на 2021-2023 годы согласно приложениям 1, 2, 3 к настоящему решению соответственно, в том числе на 2021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858 457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789 737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68 720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1 055 054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196 597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196 597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196 597 тысяч тенге.";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2021-2023 годы согласно приложениям 4, 5, 6 к настоящему решению соответственно, в том числе на 2021 год в следующих объемах: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104 452 тысячи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75 307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29 145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118 677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14 225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14 225 тысяч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14 225 тысяч тенге.";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Елтайского сельского округа Карасайского района на 2021-2023 годы согласно приложениям 7, 8, 9 к настоящему решению соответственно, в том числе на 2021 год в следующих объемах: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153 286 тысяч тенге, в том числе: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97 269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подажи основного капитала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56 017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162 792 тысячи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9 506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9 506 тысяч тенге, в тои числе: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9 506 тысяч тенге.";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Карасайского района на 2021-2023 годы согласно приложениям 10, 11, 12 к настоящему решению соответственно, в том числе на 2021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261 003 тысячи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147 225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113 778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275 087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 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14 084 тысячи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14 084 тысячи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14 084 тысячи тенге.";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2021-2023 годы согласно приложениям 13, 14, 15 к настоящему решению соответственно, в том числе на 2021 год в следующих объемах: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305 669 тысяч тенге,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258 243 тысячи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47 426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354 908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49 239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49 239 тысяч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49 239 тысяч тенге.";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2021-2023 годы согласно приложениям 16, 17, 18 к настоящему решению соответственно, в том числе на 2021 год в следующих объемах: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71 331 тысяча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33 530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37 801 тысяча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79 433 тысячи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8 102 тысячи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8 102 тысячи тенге, в том числе: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8 102 тысячи тенге.";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Карасайского района на 2021-2023 годы согласно приложениям 19, 20, 21 к настоящему решению соответственно, в том числе на 2021 год в следующих объемах: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112 114 тысяч тенге, в том числе: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62 128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49 986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126 935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14 821 тысяча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14 821 тысяча тенге, в том числе: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14 821 тысяча тенге.";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Умтылского сельского округа Карасайского района на 2021-2023 годы согласно приложениям 22, 23, 24 к настоящему решению соответственно, в том числе на 2021 год в следующих объемах: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141 280 тысяч тенге, в том числе: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106 914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0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34 366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166 748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25 468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25 468 тысяч тенге, в том числе: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25 468 тысяч тенге.";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Карасайского района на 2021-2023 годы согласно приложениям 25, 26, 27 к настоящему решению соответственно, в том числе на 2021 год в следующих объемах: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398 913 тысяч тенге, в том числе: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177 395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221 518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436 046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37 133 тысячи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37 133 тысячи тенге, в том числе: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37 133 тысячи тенге.";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Карасайского района на 2021-2023 годы согласно приложениям 28, 29, 30 к настоящему решению соответственно, в том числе на 2021 год в следующих объемах: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260 757 тысяч тенге, в том числе: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210 445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0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50 312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285 983 тысячи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25 226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25 226 тысяч тенге, в том числе: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25 226 тысяч тенге.";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2021-2023 годы согласно приложениям 31, 32, 33 к настоящему решению соответственно, в том числе на 2021 год в следующих объемах: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108 002 тысячи тенге, в том числе: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47 207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60 795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123 390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15 388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15 388 тысяч тенге, в том числе: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15 388 тысяч тенге.";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26 августа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2021 года № 67-3</w:t>
            </w:r>
          </w:p>
        </w:tc>
      </w:tr>
    </w:tbl>
    <w:bookmarkStart w:name="z21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2021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491"/>
        <w:gridCol w:w="3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1 055 054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-196 597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26 августа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11 января 2021 года № 67-3</w:t>
            </w:r>
          </w:p>
        </w:tc>
      </w:tr>
    </w:tbl>
    <w:bookmarkStart w:name="z21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32 968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202"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26 августа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11 января 2021 года № 67-3</w:t>
            </w:r>
          </w:p>
        </w:tc>
      </w:tr>
    </w:tbl>
    <w:bookmarkStart w:name="z22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2021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204"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26 августа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11 января 2021 года № 67-3</w:t>
            </w:r>
          </w:p>
        </w:tc>
      </w:tr>
    </w:tbl>
    <w:bookmarkStart w:name="z22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206"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11 января 2021 года № 67-3</w:t>
            </w:r>
          </w:p>
        </w:tc>
      </w:tr>
    </w:tbl>
    <w:bookmarkStart w:name="z23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2021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208"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26 августа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11 января 2021 года № 67-3</w:t>
            </w:r>
          </w:p>
        </w:tc>
      </w:tr>
    </w:tbl>
    <w:bookmarkStart w:name="z23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2021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17 224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210"/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-8 102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26 августа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11 января 2021 года № 67-3</w:t>
            </w:r>
          </w:p>
        </w:tc>
      </w:tr>
    </w:tbl>
    <w:bookmarkStart w:name="z23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2021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774"/>
        <w:gridCol w:w="4051"/>
        <w:gridCol w:w="3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212"/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36 687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-14 821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26 августа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11 января 2021 года № 67-3</w:t>
            </w:r>
          </w:p>
        </w:tc>
      </w:tr>
    </w:tbl>
    <w:bookmarkStart w:name="z24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2021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774"/>
        <w:gridCol w:w="4051"/>
        <w:gridCol w:w="3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15 692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214"/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26 августа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11 января 2021 года № 67-3</w:t>
            </w:r>
          </w:p>
        </w:tc>
      </w:tr>
    </w:tbl>
    <w:bookmarkStart w:name="z24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2021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216"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-37 133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районого маслихата от 26 августа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районого маслихата от 11 января 2021 года № 67-3</w:t>
            </w:r>
          </w:p>
        </w:tc>
      </w:tr>
    </w:tbl>
    <w:bookmarkStart w:name="z25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2021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218"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26 августа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11 января 2021 года № 67-3</w:t>
            </w:r>
          </w:p>
        </w:tc>
      </w:tr>
    </w:tbl>
    <w:bookmarkStart w:name="z25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2021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220"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