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6214" w14:textId="aa16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11 января 2021 года № 67-3 "О бюджетах города, сельских округов Карасайского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ноября 2021 года № 13-3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2021-2023 годы" от 11 января 2021 года № 67-3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2021-2023 годы согласно приложениям 1, 2,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890 867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804 737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86 130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1 087 464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196 597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196 597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196 597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2021-2023 годы согласно приложениям 4, 5,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108 726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75 307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33 419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122 951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14 225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14 225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14 225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2021-2023 годы согласно приложениям 7, 8,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158 015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97 269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60 746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167 521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9 506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9 506 тысяч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9 506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2021-2023 годы согласно приложениям 10, 11,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270 996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147 225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123 771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285 080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14 084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14 084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14 084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2021-2023 годы согласно приложениям 13, 14,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312 894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258 243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54 651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362 133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49 239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49 239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49 239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2021-2023 годы согласно приложениям 16, 17,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79 523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33 530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45 993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87 625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8 102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8 102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8 102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117 384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62 128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55 256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132 205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14 821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14 821 тысяча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14 821 тысяча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146 540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106 914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39 626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172 720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26 180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26 180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26 180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444 157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167 395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276 762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481 290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37 133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37 133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37 133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266 699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210 445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56 254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291 925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25 226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25 226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25 226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119 249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47 207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72 042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134 637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15 388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15 388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15 388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67-3</w:t>
            </w:r>
          </w:p>
        </w:tc>
      </w:tr>
    </w:tbl>
    <w:bookmarkStart w:name="z21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26 ноября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11 января 2021 года № 67-3</w:t>
            </w:r>
          </w:p>
        </w:tc>
      </w:tr>
    </w:tbl>
    <w:bookmarkStart w:name="z21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26 ноября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11 января 2021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26 ноября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11 января 2021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26 ноября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11 января 2021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26 ноября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11 января 2021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26 ноября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11 января 2021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26 ноября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11 января 2021 года № 67-3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Умтылского сельского округа на 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26 ноября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11 января 2021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26 ноября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11 января 2021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26 ноября 2021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11 января 2021 года 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