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098d" w14:textId="50009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города, сельских округов Карасайского района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Карасайского районного маслихата Алматинской области от 31 декабря 2021 года № 15-3.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13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Карасайский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Каскелен Карасайского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1 219 565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900 345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319 220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1 271 878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52 313 тысяч тенге;</w:t>
      </w:r>
    </w:p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52 313 тысяч тенге, в том числе: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52 313 тысяч тенге.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Жамбылского сельского округа Карасайского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142 505 тысяч тенге, в том числе: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92 623 тысячи тенге;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49 882 тысячи тенге;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148 706 тысяч тенге;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6 201 тысяча тенге;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6 201 тысяча тенге, в том числе:</w:t>
      </w:r>
    </w:p>
    <w:bookmarkEnd w:id="30"/>
    <w:bookmarkStart w:name="z4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31"/>
    <w:bookmarkStart w:name="z4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32"/>
    <w:bookmarkStart w:name="z4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6 201 тысяча тенге.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Елтайского сельского округа Карасайского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235 781 тысяча тенге, в том числе: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120 357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Start w:name="z5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подажи основного капитала 0 тенге;</w:t>
      </w:r>
    </w:p>
    <w:bookmarkEnd w:id="36"/>
    <w:bookmarkStart w:name="z5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115 424 тысячи тенге;</w:t>
      </w:r>
    </w:p>
    <w:bookmarkEnd w:id="37"/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235 792 тысячи тенге;</w:t>
      </w:r>
    </w:p>
    <w:bookmarkEnd w:id="38"/>
    <w:bookmarkStart w:name="z5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39"/>
    <w:bookmarkStart w:name="z5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40"/>
    <w:bookmarkStart w:name="z5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41"/>
    <w:bookmarkStart w:name="z5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42"/>
    <w:bookmarkStart w:name="z5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43"/>
    <w:bookmarkStart w:name="z5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44"/>
    <w:bookmarkStart w:name="z5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тысяч тенге;</w:t>
      </w:r>
    </w:p>
    <w:bookmarkEnd w:id="45"/>
    <w:bookmarkStart w:name="z6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тысяч тенге, в тои числе: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тысяч тенге.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Утвердить бюджет сельского округа Жибек жолы Карасайского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48"/>
    <w:bookmarkStart w:name="z4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234 372 тысячи тенге, в том числе: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168 843 тысячи тенге;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51"/>
    <w:bookmarkStart w:name="z6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65 529 тысяч тенге;</w:t>
      </w:r>
    </w:p>
    <w:bookmarkEnd w:id="53"/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234 439 тысяч тенге;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55"/>
    <w:bookmarkStart w:name="z7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 ;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Start w:name="z7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58"/>
    <w:bookmarkStart w:name="z7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67 тысяч тенге;</w:t>
      </w:r>
    </w:p>
    <w:bookmarkEnd w:id="59"/>
    <w:bookmarkStart w:name="z7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67 тысяч тенге, в том числе:</w:t>
      </w:r>
    </w:p>
    <w:bookmarkEnd w:id="60"/>
    <w:bookmarkStart w:name="z7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61"/>
    <w:bookmarkStart w:name="z8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62"/>
    <w:bookmarkStart w:name="z8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67 тысяч тенге.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Райымбекского сельского округа Карасайского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64"/>
    <w:bookmarkStart w:name="z6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454 964 тысячи тенге, в том числе:</w:t>
      </w:r>
    </w:p>
    <w:bookmarkEnd w:id="65"/>
    <w:bookmarkStart w:name="z8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389 447 тысячи тенге;</w:t>
      </w:r>
    </w:p>
    <w:bookmarkEnd w:id="66"/>
    <w:bookmarkStart w:name="z8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67"/>
    <w:bookmarkStart w:name="z8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65 517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480 565 тысяч тенге;</w:t>
      </w:r>
    </w:p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25 601 тысяча тенге;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25 601 тысяча тенге, в том числе: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25 601 тысяча тенге.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бюджет Первомайского сельского округа Карасайского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80"/>
    <w:bookmarkStart w:name="z7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101 534 тысячи тенге, в том числе: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41 482 тысячи тенге;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60 052 тысячи тенге;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101 539 тысяч тенге;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5 тысяч тенге, в том числе:</w:t>
      </w:r>
    </w:p>
    <w:bookmarkStart w:name="z11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93"/>
    <w:bookmarkStart w:name="z11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94"/>
    <w:bookmarkStart w:name="z11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5 тысяч тенге.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Жандосовского сельского округа Карасайского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96"/>
    <w:bookmarkStart w:name="z8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118 912 тысяч тенге, в том числе:</w:t>
      </w:r>
    </w:p>
    <w:bookmarkEnd w:id="97"/>
    <w:bookmarkStart w:name="z12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68 719 тысяч тенге;</w:t>
      </w:r>
    </w:p>
    <w:bookmarkEnd w:id="98"/>
    <w:bookmarkStart w:name="z12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bookmarkEnd w:id="99"/>
    <w:bookmarkStart w:name="z12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bookmarkEnd w:id="100"/>
    <w:bookmarkStart w:name="z12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50 193 тысячи тенге;</w:t>
      </w:r>
    </w:p>
    <w:bookmarkEnd w:id="101"/>
    <w:bookmarkStart w:name="z12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121 277 тысяч тенге;</w:t>
      </w:r>
    </w:p>
    <w:bookmarkEnd w:id="102"/>
    <w:bookmarkStart w:name="z12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Start w:name="z12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04"/>
    <w:bookmarkStart w:name="z12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05"/>
    <w:bookmarkStart w:name="z13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06"/>
    <w:bookmarkStart w:name="z13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2 365 тысяч тенге;</w:t>
      </w:r>
    </w:p>
    <w:bookmarkEnd w:id="107"/>
    <w:bookmarkStart w:name="z13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2 365 тысяч тенге, в том числе:</w:t>
      </w:r>
    </w:p>
    <w:bookmarkEnd w:id="108"/>
    <w:bookmarkStart w:name="z13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09"/>
    <w:bookmarkStart w:name="z13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bookmarkEnd w:id="110"/>
    <w:bookmarkStart w:name="z13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2 365 тысяч тенге.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бюджет Умтылского сельского округа Карасайского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12"/>
    <w:bookmarkStart w:name="z10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228 615 тысяч тенге, в том числе:</w:t>
      </w:r>
    </w:p>
    <w:bookmarkEnd w:id="113"/>
    <w:bookmarkStart w:name="z13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160 744 тысячи тенге;</w:t>
      </w:r>
    </w:p>
    <w:bookmarkEnd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0 тенге;</w:t>
      </w:r>
    </w:p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67 871 тысяча тенге;</w:t>
      </w:r>
    </w:p>
    <w:bookmarkEnd w:id="115"/>
    <w:bookmarkStart w:name="z14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240 448 тысяч тенге;</w:t>
      </w:r>
    </w:p>
    <w:bookmarkEnd w:id="116"/>
    <w:bookmarkStart w:name="z14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bookmarkEnd w:id="117"/>
    <w:bookmarkStart w:name="z14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End w:id="118"/>
    <w:bookmarkStart w:name="z14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19"/>
    <w:bookmarkStart w:name="z14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0"/>
    <w:bookmarkStart w:name="z14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21"/>
    <w:bookmarkStart w:name="z14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22"/>
    <w:bookmarkStart w:name="z14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11 833 тысячи тенге;</w:t>
      </w:r>
    </w:p>
    <w:bookmarkEnd w:id="123"/>
    <w:bookmarkStart w:name="z15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11 833 тысячи тенге, в том числе:</w:t>
      </w:r>
    </w:p>
    <w:bookmarkEnd w:id="124"/>
    <w:bookmarkStart w:name="z15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11 833 тысячи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Шамалганского сельского округа Карасайского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6"/>
    <w:bookmarkStart w:name="z11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337 636 тысяч тенге, в том числе: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210 994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126 642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348 346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10 710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10 710 тысяч тенге, в том числе:</w:t>
      </w:r>
    </w:p>
    <w:bookmarkStart w:name="z16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bookmarkEnd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10 710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бюджет Иргелинского сельского округа Карасайского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29"/>
    <w:bookmarkStart w:name="z12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348 166 тысяч тенге, в том числе:</w:t>
      </w:r>
    </w:p>
    <w:bookmarkEnd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296 924 тысячи тенге;</w:t>
      </w:r>
    </w:p>
    <w:bookmarkStart w:name="z17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поступление 0 тенге;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51 242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368 676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bookmarkStart w:name="z18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20 510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20 510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20 510 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Айтейского сельского округа Карасайского района на 2022-2024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157 863 тысячи тенге, в том числе:</w:t>
      </w:r>
    </w:p>
    <w:bookmarkEnd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64 219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93 644 тысячи тенге;</w:t>
      </w:r>
    </w:p>
    <w:bookmarkStart w:name="z19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165 768 тысяч тенге;</w:t>
      </w:r>
    </w:p>
    <w:bookmarkEnd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Start w:name="z20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0 тенге; 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7 905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7 905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7 905 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00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в районном бюджете на 2022 год объем бюджетных изъятий из бюджета города, сельских округов в районный бюджет в сумме 1 578 574 тысячи тенге, в том числе: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Каскелен 819 677 тысяч тенге;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Жамбылского сельского округа 31 553 тысячи тенге;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Елтайского сельского округа 51 531 тысяча тенге;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Жибек жолы 72 819 тысяч тенге;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Райымбекского сельского округа 228 241 тысяча тенге;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Первомайского сельского округа 18 тысяч тенге;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Жандосовского сельского округа 19 550 тысяч тенге;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Умтылский сельского округа 68 431 тысяча тенге;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Шамалганского сельского округа 109 631 тысяча тенге;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Иргелинского сельского округа 172 879 тысяч тенге;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Айтейского сельского округа 4 244 тысячи тенге.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2022 года.</w:t>
      </w:r>
    </w:p>
    <w:bookmarkEnd w:id="1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Должность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ФИО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1 219 565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1 384 972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602 465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419 212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1 384 972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Каскелен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1 055 304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422 414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Жамбылского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235 792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Елтайского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90 240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Жибек жолы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84 123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209 569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78 010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Райымбекского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313 797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76 296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23 400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Первомайского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Жандосовского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64 970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60 859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Умтылского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59 079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210 994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Шамалганского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765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Карасайского районого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 Карасайского районого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 Карасайского районого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Иргелинского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в редакции решения Карасайского районного маслихата Алматинской области от 07.12.2022 </w:t>
      </w:r>
      <w:r>
        <w:rPr>
          <w:rFonts w:ascii="Times New Roman"/>
          <w:b w:val="false"/>
          <w:i w:val="false"/>
          <w:color w:val="ff0000"/>
          <w:sz w:val="28"/>
        </w:rPr>
        <w:t>№ 29-3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157 863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4 249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128 853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 к решению Карасайского районного маслихата от 31 декабря 2022 года № 15-3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Айтейского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136 942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рамкахГосударственной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(использования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