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e1b4" w14:textId="4eae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9 ноября 2021 года № 368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Бюджетным кодексом Республики Казахстанот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расчетов трансфертов общего характера", акимат Каратальского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 расчетов прогнозных объемов доходов и затрат бюджетов городов районного значения, сел, поселков, сельских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бюджетного планирования Каратальского района" принять необходимые меры, вытекающие из настоящего постановления.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Ж.Ш. Тасыбаева.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Каратальского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"__"_________ 2021 года № 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городов районного значения, сел, поселков, сельских округов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расчетов прогнозных объемов доходов и затрат бюджетов городов районного значения, сел, поселков, сельских округов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городов районного значения, сел, поселков, сельских округов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городов районного значения, сел, поселков, сельских округов.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Прогнозные объемы доходов городов районного значения, сел, поселков, сельских округов бюджетов рассчитываются согласно Методике прогнозирования поступлений бюджета, утверждаемой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городов районного значения, сел, поселков, сельских округов.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бюджетов городов районного значения, сел, поселков,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характера).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текущих затрат бюджетов городов районного значения, сел, поселков, сельских округов.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бюджетам городов районного значения, сел, поселков, сельских округов.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городов районного значения, сел, поселков, сельских округов учитываются: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городов районного значения, сел, поселков, сельских округов (за исключением заработной платы);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городов районного значения, сел, поселков, сельских округов и вводимые в действие в планируемом периоде;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бюджетов городов районного значения, сел, поселков, сельских округов и вводимых в действие в планируемом периоде.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Из суммарного прогнозного объема текущих затрат бюджетов городов районного значения, сел, поселков, сельских округов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городов районного значения, сел, поселков, сельских округов.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городов районного значения, сел, поселков,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прогнозного объема текущих затрат бюджетов городов районного значения, сел, поселков, сельских округов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приложению к настоящему Порядку.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городов районного значения, сел, поселков, сельских округов по отдельной функциональной подгруппе производится по следующей формуле: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5207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расчетные текущие затраты i-го городов районного значения, сел, поселков, сельских округов по j-й функциональной подгруппе;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Зj – суммарный прогнозный объем текущих затрат по бюджетам городов районного значения, сел, поселков, сельских округов по j-й функциональной подгруппе;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количество потребителей государственных услуг i-го городов районного значения, сел, поселков, сельских округов по j-й функциональной подгруппе;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коэффициенты, учитывающие объективные факторы, которые обусловливают отличия в стоимости предоставления государственных услуг в i-го городов районного значения, сел, поселков, сельских округов по j-й функциональной подгруппе от средне районного уровня.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коэффициент урбанизации: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Насiгор – прогнозная численность городского населения i-му городов районного значения, сел, поселков, сельских округов.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 – прогнозная численность населения в i-ом городов районного значения, сел, поселков, сельских округов.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урбанизации учитывает более высокий относительно среднерайонный уровень затрат, связанных с предоставлением государственных услуг в городской местности по отдельным функциональным подгруппам;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коэффициент дисперсности расселения: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Насiмелк – прогнозная численность населения i-ом, городов районного значения, сел, поселков, сельских округов проживающего в населенных пунктах с численностью населения менее 500 человек;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 – общая прогнозная численность населения в i-ом районе городов районного значения, сел, поселков, сельских округов.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дисперсности расселения учитывает более высокий по сравнению со среднерайонный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коэффициент учета учащихся в малокомплектных школах: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39116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Колi – прогнозное количество учащихся в малокомплектных школах в i-ом городов районного значения, сел, поселков, сельских округов;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 – общее прогнозное количество учащихся в школах i-ом городов районного значения, сел, поселков, сельских округов;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учета учащихся в малокомплектных школах учитывает потребность в дополнительных расходах на содержание общеобразовательных школ с малым контингентом обучающихся.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Малокомплектная школа – общеобразовательная школа с малым контингентом обучающихся, совмещенными класс-комплектами и со специфической формой организации учебных занятий.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коэффициент масштаба: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584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вес, с которым учитывается отклонение численности населения городов районного значения, сел, поселков, сельских округов от среднерайонного уровня;</w:t>
      </w:r>
    </w:p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средняя прогнозная численность населения городов районного значения, сел, поселков, сельских округов;</w:t>
      </w:r>
    </w:p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 – прогнозная численность населения в i-ом городов районного значения, сел, поселков, сельских округов.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коэффициент возрастной структуры населения: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2019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Насiгруппа – прогнозная численность населения i-ом городов районного значения, сел, поселков, сельских округов по определенной возрастной группе;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 – прогнозная численность населения в i-ом городов районного значения, сел, поселков, сельских округов.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возрастной структуры населения учитывает повышенный спрос, предъявляемый отдельными категориями населения на государственные услуги, связанные со здравоохранением и образованием;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коэффициент учета надбавок за работу в сельской местности: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Насiсельск – прогнозная численность сельского населения i-ом городов районного значения, сел, поселков, сельских округов. 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доля заработной платы в общем объеме текущих затрат по j-й функциональной подгруппе (в сумме по городу районного значения, сел, поселков, сельских округов</w:t>
      </w:r>
    </w:p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коэффициент плотности: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плотность населения в среднем по району;</w:t>
      </w:r>
    </w:p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рi – плотность населения в i-ом городов районного значения, сел, поселков, сельских округов; 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вес, с которым учитывается отклонение плотности населения городов районного значения, сел, поселков, сельских округов от среднерайонного уровня.</w:t>
      </w:r>
    </w:p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плотности учитывает увеличение затрат бюджетов городов районного значения, сел, поселков, сельских округов в связи с уменьшением плотности населения региона;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коэффициент содержания дорог: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Ni – норматив финансирования на содержание автомобильных дорог местного значения i-ом городов районного значения, сел, поселков, сельских округов;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норматив финансирования на содержание автомобильных дорог в среднем по району;</w:t>
      </w:r>
    </w:p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коэффициент учета бедности (на основе доли лиц с доходами ниже прожиточного минимума):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bi – доля населения с доходами ниже величины прожиточного минимума в общей численности населения в i-ом городов районного значения, сел, поселков, сельских округов.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учета бедности учитывает увеличение затрат бюджетов городов районного значения, сел, поселков, сельских округов, на выплату социальной помощи в связи с ростом доли населения с доходами ниже величины прожиточного минимума;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коэффициент учета продолжительности отопительного сезона: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di – период отопительного сезона в i-ом городов районного значения, сел, поселков, сельских округов;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период отопительного сезона в среднем по рйону; – доля затрат на отопление в общем объеме текущих затрат бюджетов городов районного значения, сел, поселков, сельских округов.</w:t>
      </w:r>
    </w:p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доля затрат на отопление в общем объеме текущих затрат бюджетов городов районного значения, сел, поселков, сельских округов.</w:t>
      </w:r>
    </w:p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учета продолжительности отопительного сезона учитывает зависимость затрат бюджетов района на отопление от продолжительности отопительного сезона района.</w:t>
      </w:r>
    </w:p>
    <w:bookmarkEnd w:id="78"/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За расчетную базу прогнозирования объема текущих затрат районных (городов областного значения) бюджетов последующих двух годов принимаются прогнозные объемы текущих затрат районных (городов областного значения) бюджетов первого года трехлетнего периода с учетом индекса потребительских цен.</w:t>
      </w:r>
    </w:p>
    <w:bookmarkEnd w:id="79"/>
    <w:bookmarkStart w:name="z11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бюджетов городов районного значения, сел, поселков, сельских округов.</w:t>
      </w:r>
    </w:p>
    <w:bookmarkEnd w:id="8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городов районного значения, сел, поселков, сельских округов.</w:t>
      </w:r>
    </w:p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прогнозного объема средств, предусматриваемых для финансирования затрат капитального характера, городов районного значения, сел, поселков, сельских округов производится по следующей формуле: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КЗi = k * РЗi,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КЗi – расчетные затраты капитального характера i-й городов районного значения, сел, поселков, сельских округов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РЗi – расчетные текущие затраты i-го городов районного значения, сел, поселков, сельских округов;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k – величина процентного отношения затрат капитального характера к общему объему текущих затрат.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Величина коэффициента k для определения объемов трансфертов общего характера между районным бюджетом и бюджетам городов районного значения, сел, поселков, сельских округов устанавливается решением Районной бюджетной комиссии.</w:t>
      </w:r>
    </w:p>
    <w:bookmarkEnd w:id="87"/>
    <w:bookmarkStart w:name="z12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бюджетов городов районного значения, сел, поселков, сельских округов .</w:t>
      </w:r>
    </w:p>
    <w:bookmarkEnd w:id="8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 городов районного значения, сел, поселков, сельских округов.</w:t>
      </w:r>
    </w:p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прогнозного объема средств, предусматриваемых для финансирования затрат по бюджетным программам развития, городов районного значения, сел, поселков, сельских округов производится по следующей формуле:</w:t>
      </w:r>
    </w:p>
    <w:bookmarkEnd w:id="89"/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ЗБПРi = (r1 * РЗi) + (r2 * ПОДi),</w:t>
      </w:r>
    </w:p>
    <w:bookmarkEnd w:id="90"/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91"/>
    <w:bookmarkStart w:name="z1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ЗБПРi – расчетные затраты по бюджетным программам развития i-го городов районного значения, сел, поселков, сельских округов;</w:t>
      </w:r>
    </w:p>
    <w:bookmarkEnd w:id="92"/>
    <w:bookmarkStart w:name="z1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РЗi – расчетные текущие затраты i-го городов районного значения, сел, поселков, сельских округов;</w:t>
      </w:r>
    </w:p>
    <w:bookmarkEnd w:id="93"/>
    <w:bookmarkStart w:name="z1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ПОДi – прогнозные объемы доходов i-го городов районного значения, сел, поселков, сельских округов;</w:t>
      </w:r>
    </w:p>
    <w:bookmarkEnd w:id="94"/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r1 – величина процентного отношения затрат по бюджетным программам развития к общему объему текущих затрат;</w:t>
      </w:r>
    </w:p>
    <w:bookmarkEnd w:id="95"/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r2 – величина процентного отношения затрат по бюджетным программам развития к прогнозному объему доходов бюджетов городов районного значения, сел, поселков, сельских округов.</w:t>
      </w:r>
    </w:p>
    <w:bookmarkEnd w:id="96"/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Величина коэффициентов r1 и r2 устанавливаются для определения объемов трансфертов общего характера между районным бюджетом и бюджетами городов районного значения, сел, поселков, сельских округов решением Районной бюджетной комиссии.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Порядку расчетов прогнозных объемов доходов и затрат бюджетов городов районного значения, сел, поселков, сельских округов.</w:t>
            </w:r>
          </w:p>
        </w:tc>
      </w:tr>
    </w:tbl>
    <w:bookmarkStart w:name="z13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функциональных подгрупп, осуществляемых государственных функций, показателей и коэффициентов к ним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3492"/>
        <w:gridCol w:w="5371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мужского пола призывного возраста от 18 до 26 лет включительно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Образование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1-5 лет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учащихся в малокомплектных школах; учета надбавок за работу в сельской местности; учета;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от 14 до 18 лет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 учета надбавок за работу в сельской местности; возрастной структуры населения;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 и численность населения старше пенсионного возраста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учета бедности (на основе доли лиц с доходами ниже прожиточного минимума);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жилищного фонда (тысяча квадратных метров)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объем продукции сельского хозяйства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территории (тысяча квадратных километров)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внутринаселенных пунктов и улиц (километр)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содержания дорог;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 (миллион пассажиро-километров)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Поддержка предпринимательской деятельности и защита конкуренции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малого и среднего бизнеса в валовом региональном продукте региона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