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4489" w14:textId="29b4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11 октября 2021 года № 15-46. Утратило силу решением Каратальского районного маслихата области Жетісу от 16 июля 2024 года № 26-90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16.07.2024 </w:t>
      </w:r>
      <w:r>
        <w:rPr>
          <w:rFonts w:ascii="Times New Roman"/>
          <w:b w:val="false"/>
          <w:i w:val="false"/>
          <w:color w:val="ff0000"/>
          <w:sz w:val="28"/>
        </w:rPr>
        <w:t>№ 26-90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Каратальского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Каратальского районного маслихата от 11 июня 2018 года за № 35-147 "Об утверждении регламентов собраний местных сообществ сельских города Уштобе, Бастобинского, Балпыкского, Жолбарыс батыра, Ескельдинского сельских округов Каратальского района" (Зарегистрировано Департаментом юстиции Алматинской области 25июня 2018 года за </w:t>
      </w:r>
      <w:r>
        <w:rPr>
          <w:rFonts w:ascii="Times New Roman"/>
          <w:b w:val="false"/>
          <w:i w:val="false"/>
          <w:color w:val="000000"/>
          <w:sz w:val="28"/>
        </w:rPr>
        <w:t>№4763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решения Каратальского районного маслихата от 24 июля 2020 года за № 73-262 "Об утверждении регламентов собраний местных сообществ Айтубиского, Байшегирского, Елтайского, Кызылбалыкского, Тастобинского сельских округов Каратальского района" (Зарегистрировано Департаментом юстиции Алматинской области 7 августа 2020 года за </w:t>
      </w:r>
      <w:r>
        <w:rPr>
          <w:rFonts w:ascii="Times New Roman"/>
          <w:b w:val="false"/>
          <w:i w:val="false"/>
          <w:color w:val="000000"/>
          <w:sz w:val="28"/>
        </w:rPr>
        <w:t>№ 5595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Ж.Тенелбаев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Утвержден решением Каратальского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________2021 года № _________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Каратальского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Настоящий регламент собрания местного сообщества на территории Каратальского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вопросы местного значения – вопросы деятельности района, сельского округа и поселка,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Регламент собрания утверждается Каратальским районным маслихатом.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Собрание проводится по текущим вопросам местного значения: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обсуждение и рассмотрение проектов программных документов, программ развития местного сообщества;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согласование проекта бюджета города районного значения, сельского округа (далее – сельский округ) и отчета об исполнении бюджета;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согласование отчуждения коммунального имущества сельского округа;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согласование представленных акимом Каратальского района кандидатур на должность акима сельского округа для дальнейшего внесения в Каратальскую районную избирательную комиссию для регистрации в качестве кандидата в акимы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инициирование вопроса об освобождении от должности акима сельского округа;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текущие вопросы местного сообщества.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Инициаторы собрания в произвольной форме письменно обращаются к акиму с указанием повестки дня.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Созыв собрания считается состоявшимся при участии в нем не менее половины членов собрания.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Созыв собрания открывается акимом или уполномоченным им лицом.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ведения созыва собрания открытым голосованием избираются председатель и секретарь собрания.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повестку дня включаются вопросы о ходе и (или) исполнения решений, принятых на предыдущих созывах собрании.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 созыв собрания могут приглашаться депутаты Каратальского районного маслихата, представители аппарата акима Каратальского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Каратальский районный маслихат.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невозможности разрешения вопросов, вызвавших несогласие акима сельского округа, вопрос разрешается акимом Каратальского района после его предварительного обсуждения на заседании Каратальского районного маслихата.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На собрании регулярно заслушиваются информации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