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29c0" w14:textId="40e2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13 января 2021 года № 84-287 "О бюджетах города Уштобе и сельских округов Каратальского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29 ноября 2021 года № 19-55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Каратальский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бюджетах города Уштобе и сельских округов Каратальского района на 2021-2023 годы" от 13 января 2021 года № 84-287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5874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следующие изменения: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города Уштобе на 2021-2023 годы согласно приложениям 1, 2 и 3 к настоящему решению соответственно, в том числе на 2021 год в следующих объемах: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143 116 тысяч тенге, в том числе: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123 978 тысяч тенге;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19 138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143 116 тысяч тенге;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Бастобинского сельского округа на 2021-2023 годы согласно приложениям 4, 5 и 6 к настоящему решению соответственно, в том числе на 2021 год в следующих объемах: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60 171 тысяча тенге, в том числе: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11 600 тысяч тенге;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48 571 тысяча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60 171 тысяча тенге;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Балпыкского сельского округа на 2021-2023 годы согласно приложениям 7, 8 и 9 к настоящему решению соответственно, в том числе на 2021 год в следующих объемах: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32 976 тысяч тенге, в том числе: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4 845 тысяч тенге;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28 131 тысяча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32 976 тысяч тенге;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Жолбарыс батыра на 2021-2023 годы согласно приложениям 10, 11 и 12 к настоящему решению соответственно, в том числе на 2021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41 721 тысяча тенге, в том числе: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4 406 тысяч тенге;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37 315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41 721 тысяча тенге;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Ескельдинского сельского округа на 2021-2023 годы согласно приложениям 13, 14 и 15 к настоящему решению соответственно, в том числе на 2021 год в следующих объемах: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41 735 тысяч тенге, в том числе: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8 064 тысячи тенге;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33 671 тысяча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41 735 тысяч тенге;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Ельтайского сельского округа на 2021-2023 годы согласно приложениям 16, 17 и 18 к настоящему решению соответственно, в том числе на 2021 год в следующих объемах: 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44 811 тысяч тенге, в том числе: 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2 231 тысяча тенге;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42 580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44 811 тысяч тенге;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Тастобинского сельского округа на 2021-2023 годы согласно приложениям 19, 20 и 21 к настоящему решению соответственно, в том числе на 2021 год в следующих объемах: 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59 208 тысяч тенге, в том числе: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1 518 тысяч тенге;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57 690 тысяч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59 208 тысяч тенге;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Айтубиского сельского округа на 2021-2023 годы согласно приложениям 22, 23 и 24 к настоящему решению соответственно, в том числе на 2021 год в следующих объемах: 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28 950 тысяч тенге, в том числе: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1 936 тысяч тенге;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27 014 тысячи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28 950 тысяч тенге;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Байшегирского сельского округа на 2021-2023 годы согласно приложениям 25, 26 и 27 к настоящему решению соответственно, в том числе на 2021 год в следующих объемах: 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24 989 тысяч тенге, в том числе: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1 079 тысяч тенге;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23 910 тысяч тенге;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24 989 тысяч тенге;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Кызылбалыкского сельского округа на 2021-2023 годы согласно приложениям 28, 29 и 30 к настоящему решению соответственно, в том числе на 2021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25 440 тысяч тенге, в том числе: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1 981 тысяча тенге;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23 459 тысяч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25 440 тысяч тенге;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тенге.". 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Тенельбаев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29 ноября 2021 года № 19-55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 84-287</w:t>
            </w:r>
          </w:p>
        </w:tc>
      </w:tr>
    </w:tbl>
    <w:bookmarkStart w:name="z19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Уштобе на 2021 год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Каратальского районного маслихата от 29 ноября 2021 года № 19-55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"13" января 2021 года № 84-287</w:t>
            </w:r>
          </w:p>
        </w:tc>
      </w:tr>
    </w:tbl>
    <w:bookmarkStart w:name="z199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2021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Каратальского районного маслихата от 29 ноября 2021 года № 19-55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Каратальского районного маслихата от "13" января 2021 года № 84-287</w:t>
            </w:r>
          </w:p>
        </w:tc>
      </w:tr>
    </w:tbl>
    <w:bookmarkStart w:name="z202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2021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29 ноября 2021 года № 19-55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Каратальского районного маслихата от "13" января 2021 года № 84-287</w:t>
            </w:r>
          </w:p>
        </w:tc>
      </w:tr>
    </w:tbl>
    <w:bookmarkStart w:name="z20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Жолбарыс батыр на 2021 год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Каратальского районного маслихата от 29 ноября 2021 года № 19-55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Каратальского районного маслихата от "13" января 2021 года № 84-287</w:t>
            </w:r>
          </w:p>
        </w:tc>
      </w:tr>
    </w:tbl>
    <w:bookmarkStart w:name="z208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сельского округа на 2021 год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Каратальского районного маслихата от 29 ноября 2021 года № 19-55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Каратальского районного маслихата от "13" января 2021 года № 84-287</w:t>
            </w:r>
          </w:p>
        </w:tc>
      </w:tr>
    </w:tbl>
    <w:bookmarkStart w:name="z211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на 2021 год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Каратальского районного маслихата от 29 ноября 2021 года № 19-55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Каратальского районного маслихата от "13" января 2021 года № 84-287</w:t>
            </w:r>
          </w:p>
        </w:tc>
      </w:tr>
    </w:tbl>
    <w:bookmarkStart w:name="z214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Тастобинского сельского округа на 2021 год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Каратальского районного маслихата от 29 ноября 2021 года № 19-55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Каратальского районного маслихата от "13" января 2021 года № 84-287</w:t>
            </w:r>
          </w:p>
        </w:tc>
      </w:tr>
    </w:tbl>
    <w:bookmarkStart w:name="z217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Айтубиского сельского округа на 2021 год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Каратальского районного маслихата от 29 ноября 2021 года № 19-55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Каратальского районного маслихата от "13" января 2021 года № 84-287</w:t>
            </w:r>
          </w:p>
        </w:tc>
      </w:tr>
    </w:tbl>
    <w:bookmarkStart w:name="z220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Байшегирского сельского округа на 2021 год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Каратальского районного маслихата от 29 ноября 2021 года № 19-55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Каратальского районного маслихата от "13" января 2021 года № 84-287</w:t>
            </w:r>
          </w:p>
        </w:tc>
      </w:tr>
    </w:tbl>
    <w:bookmarkStart w:name="z223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Кызылбалыкского сельского округа на 2021 год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 за нерезидента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