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4e2" w14:textId="cd9f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11 января 2021 года № 68-387 "О бюджетах сельских округов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8 сентября 2021 года № 11-58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2021-2023 годы" от 11 января 2021 года № 68-387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5880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45 909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38 636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49 622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3 713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3 713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3 713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48 878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6 611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42 267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50 372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1 494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1 494 тысячи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1 494 тысячи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53 080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17 749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35 331 тысяча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53 814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43 031 тысяча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5 546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37 485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44 410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1 379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1 379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1 379 тысяч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55 269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6 378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48 891 тысяча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56 378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1 109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1 109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1 109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26 318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4 569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21 749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30 706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4 388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4 388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4 388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76 229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7 523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68 706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77 243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1 014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1 014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1 014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63 935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8 031 тысяча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55 904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67 292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3 357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3 357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3 357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58 647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8 249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50 398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60 841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2 194 тысячи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2 194 тысячи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194 733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72 122 тысячи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122 611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198 625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3 892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3 892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3 892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44 708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41 100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47 260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2 552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2 552 тысячи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2 552 тысячи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27 902 тысячи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5 074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22 828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30 316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2 414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2 414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2 414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30 555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4 811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25 744 тысячи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32 277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1 722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1 722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1 722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42 729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38 599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43 382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тысячи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653 тысячи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31 137 тысяч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4 453 тысячи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26 684 тысячи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33 231 тысяча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2 094 тысячи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2 094 тысячи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Кербулакский районный маслихат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11 января 2021 года № 63-387</w:t>
            </w:r>
          </w:p>
        </w:tc>
      </w:tr>
    </w:tbl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11 января 2021 года № 63-387</w:t>
            </w:r>
          </w:p>
        </w:tc>
      </w:tr>
    </w:tbl>
    <w:bookmarkStart w:name="z28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11 января 2021 года № 63-387</w:t>
            </w:r>
          </w:p>
        </w:tc>
      </w:tr>
    </w:tbl>
    <w:bookmarkStart w:name="z29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949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11 января 2021 года № 63-387</w:t>
            </w:r>
          </w:p>
        </w:tc>
      </w:tr>
    </w:tbl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11 января 2021 года № 68-387</w:t>
            </w:r>
          </w:p>
        </w:tc>
      </w:tr>
    </w:tbl>
    <w:bookmarkStart w:name="z29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11 января 2021 года № 68-387</w:t>
            </w:r>
          </w:p>
        </w:tc>
      </w:tr>
    </w:tbl>
    <w:bookmarkStart w:name="z3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11 января 2021 года № 68-387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77 243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11 января 2021 года № 68-387</w:t>
            </w:r>
          </w:p>
        </w:tc>
      </w:tr>
    </w:tbl>
    <w:bookmarkStart w:name="z30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37 859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11 января 2021 года № 68-387</w:t>
            </w:r>
          </w:p>
        </w:tc>
      </w:tr>
    </w:tbl>
    <w:bookmarkStart w:name="z30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31 579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11 января 2021 года № 63-387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11 января 2021 года № 68-387</w:t>
            </w:r>
          </w:p>
        </w:tc>
      </w:tr>
    </w:tbl>
    <w:bookmarkStart w:name="z3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11 января 2021 года № 68-387</w:t>
            </w:r>
          </w:p>
        </w:tc>
      </w:tr>
    </w:tbl>
    <w:bookmarkStart w:name="z31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23 117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11 января 2021 года № 68-387</w:t>
            </w:r>
          </w:p>
        </w:tc>
      </w:tr>
    </w:tbl>
    <w:bookmarkStart w:name="z32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 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11 января 2021 года № 68-387</w:t>
            </w:r>
          </w:p>
        </w:tc>
      </w:tr>
    </w:tbl>
    <w:bookmarkStart w:name="z32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                                                                                                                               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8 сентября 2021 года № 11-58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11 января 2021 года № 68-387</w:t>
            </w:r>
          </w:p>
        </w:tc>
      </w:tr>
    </w:tbl>
    <w:bookmarkStart w:name="z32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        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              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 государственного управления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подгруппы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         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                                                         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              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                                               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