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e514" w14:textId="339e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11 января 2021 года № 73-1 "О бюджетах сельских округов Коксуского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 сентября 2021 года № 11-1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2021-2023 годы" от 11 января 2021 года № 73-1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5881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Балпыкского сельского округа на 2021-2023 годы,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237 132 тысячи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75 397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161 735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247 647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10 515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10 515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10 515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2021-2023 годы, согласно приложениям 4, 5 и 6 к настоящему решению соответственно, в том числе на 2021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81 447 тысяч тенге: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7 673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73 774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82 279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832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832 тысячи тенге: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832 тысячи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Лабасинского сельского округа на 2021-2023 годы, согласно приложениям 7, 8 и 9 к настоящему решению соответственно, в том числе на 2021 год в следующих объемах: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53 327 тысяч тенге: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14 264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39 063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60 182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6 855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6 855 тысяч тенге: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6 855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Мукрынского сельского округа на 2021-2023 годы, согласно приложениям 10, 11 и 12 к настоящему решению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45 928 тысяч тенге: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9 655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36 273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49 749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3 821 тысяча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3 821 тысяча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3 821 тысяча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2021-2023 годы, согласно приложениям 13, 14 и 15 к настоящему решению соответственно, в том числе на 2021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50 182 тысячи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10 986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39 186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51 974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1 792 тысячи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1 792 тысячи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1 792 тысячи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Алгабасского сельского округа на 2021-2023 годы, согласно приложениям 16, 17 и 18 к настоящему решению соответственно, в том числе на 2021 год в следующих объемах: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37 165 тысяч тенге: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5 249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31 916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38 081 тысяча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916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916 тысяч тенге: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916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Енбекшинского сельского округа на 2021-2023 годы, согласно приложениям 19, 20 и 21 к настоящему решению соответственно, в том числе на 2021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34 974 тысячи тенге: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8 343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26 631 тысяча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36 485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1 511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1 511 тысяч тенге: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1 511 тысяч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Айнабулакского сельского округа на 2021-2023 годы, согласно приложениям 22, 23 и 24 к настоящему решению соответственно, в том числе на 2021 год в следующих объемах: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25 874 тысяч тенге: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3 340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22 534 тысячи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26 638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764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764 тысячи тенге: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764 тысячи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Каблисанского сельского округа на 2021-2023 годы, согласно приложениям 25, 26 и 27 к настоящему решению соответственно, в том числе на 2021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28 138 тысяч тенге: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3 708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24 430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29 314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1 176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1 176 тысяч тенге: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1 176 тысяч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Мусабекского сельского округа на 2021-2023 годы, согласно приложениям 28, 29 и 30 к настоящему решению соответственно, в том числе на 2021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28 172 тысячи тенге: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4 972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23 200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29 447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1 275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1 275 тысяч тенге: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1 275 тысяч тенге.".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1 сентября 2021 года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11 января 2021 года № 73-1</w:t>
            </w:r>
          </w:p>
        </w:tc>
      </w:tr>
    </w:tbl>
    <w:bookmarkStart w:name="z19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2021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1 сентября 2021 года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11 января 2021 года № 73-1</w:t>
            </w:r>
          </w:p>
        </w:tc>
      </w:tr>
    </w:tbl>
    <w:bookmarkStart w:name="z19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2021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1 сентября 2021 года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11 января 2021 года № 73-1</w:t>
            </w:r>
          </w:p>
        </w:tc>
      </w:tr>
    </w:tbl>
    <w:bookmarkStart w:name="z20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2021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6 855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1 сентября 2021 года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11 января 2021 года № 73-1</w:t>
            </w:r>
          </w:p>
        </w:tc>
      </w:tr>
    </w:tbl>
    <w:bookmarkStart w:name="z20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2021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1 сентября 2021 года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Коксуского района от 11 января 2021 года № 73-1</w:t>
            </w:r>
          </w:p>
        </w:tc>
      </w:tr>
    </w:tbl>
    <w:bookmarkStart w:name="z20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от 1 сентября 2021 года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Коксуского района от 11 января 2021 года № 73-1</w:t>
            </w:r>
          </w:p>
        </w:tc>
      </w:tr>
    </w:tbl>
    <w:bookmarkStart w:name="z21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1 сентября 2021 года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Коксуского района от 11 января 2021 года № 73-1</w:t>
            </w:r>
          </w:p>
        </w:tc>
      </w:tr>
    </w:tbl>
    <w:bookmarkStart w:name="z21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2021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Коксуского района от 1 сентября 2021 года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Коксуского района от 11 января 2021 года № 73-1</w:t>
            </w:r>
          </w:p>
        </w:tc>
      </w:tr>
    </w:tbl>
    <w:bookmarkStart w:name="z21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2021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Коксуского района от 1 сентября 2021 года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Коксуского района от 11 января 2021 года № 73-1</w:t>
            </w:r>
          </w:p>
        </w:tc>
      </w:tr>
    </w:tbl>
    <w:bookmarkStart w:name="z22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2021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1 сентября 2021 года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Коксуского района от 11 января 2021 года № 73-1</w:t>
            </w:r>
          </w:p>
        </w:tc>
      </w:tr>
    </w:tbl>
    <w:bookmarkStart w:name="z22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2021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