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bfa" w14:textId="f3b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Коксуского района" от 27 января 2015 года №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 сентября 2021 года № 11-3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Коксуского района" от 27 января 2015 года № 39-1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3017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