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b446" w14:textId="884b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29 сентября 2021 года № 13-2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Коксуского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Кокуского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