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3f27" w14:textId="14a3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Коксуского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30 декабря 2021 года № 19-4.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Коксуского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Балпыкского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470 063 тысячи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108962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361 101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488 268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18 205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18 205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Коксуского районного маслихата области Жетісу от 09.11.2022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Жарлыозекского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65 498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57 802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Коксуского районного маслихата области Жетісу от 09.11.2022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Лабасинского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74 799 тысяч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Коксуского районного маслихата области Жетісу от 09.11.2022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Мукрынского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84 676 тысяч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Коксуского районного маслихата области Жетісу от 09.11.2022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Муканчинского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80 111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68 551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80 491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Коксуского районного маслихата области Жетісу от 09.11.2022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34-1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Алгабасского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67 906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63 294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Коксуского районного маслихата области Жетісу от 09.11.2022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Енбекшинского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52 216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Коксуского районного маслихата области Жетісу от 09.11.2022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Айнабулакского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6"/>
    <w:bookmarkStart w:name="z1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41 190 тысяч тенге: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39 522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Коксуского районного маслихата области Жетісу от 09.11.2022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Каблисанского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8"/>
    <w:bookmarkStart w:name="z1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36 859 тысяч тенге: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Коксуского районного маслихата области Жетісу от 09.11.2022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Мусабекского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0"/>
    <w:bookmarkStart w:name="z1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44 923 тысячи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Коксуского районного маслихата области Жетісу от 09.11.2022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30 декабря 2021 года № 19-4</w:t>
            </w:r>
          </w:p>
        </w:tc>
      </w:tr>
    </w:tbl>
    <w:bookmarkStart w:name="z19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2022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Коксуского районного маслихата области Жетісу от 09.11.2022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30 декабря 2021 года № 19-4</w:t>
            </w:r>
          </w:p>
        </w:tc>
      </w:tr>
    </w:tbl>
    <w:bookmarkStart w:name="z19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30 декабря 2021 года № 19-4</w:t>
            </w:r>
          </w:p>
        </w:tc>
      </w:tr>
    </w:tbl>
    <w:bookmarkStart w:name="z19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30 декабря 2021 года № 19-4</w:t>
            </w:r>
          </w:p>
        </w:tc>
      </w:tr>
    </w:tbl>
    <w:bookmarkStart w:name="z19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Коксуского районного маслихата области Жетісу от 09.11.2022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30 декабря 2021 года № 19-4</w:t>
            </w:r>
          </w:p>
        </w:tc>
      </w:tr>
    </w:tbl>
    <w:bookmarkStart w:name="z20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30 декабря 2021 года № 19-4</w:t>
            </w:r>
          </w:p>
        </w:tc>
      </w:tr>
    </w:tbl>
    <w:bookmarkStart w:name="z20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30 декабря 2021 года № 19-4</w:t>
            </w:r>
          </w:p>
        </w:tc>
      </w:tr>
    </w:tbl>
    <w:bookmarkStart w:name="z20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Коксуского районного маслихата области Жетісу от 09.11.2022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30 декабря 2021 года № 19-4</w:t>
            </w:r>
          </w:p>
        </w:tc>
      </w:tr>
    </w:tbl>
    <w:bookmarkStart w:name="z20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30 декабря 2021 года № 19-4</w:t>
            </w:r>
          </w:p>
        </w:tc>
      </w:tr>
    </w:tbl>
    <w:bookmarkStart w:name="z20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30 декабря 2021 года № 19-4</w:t>
            </w:r>
          </w:p>
        </w:tc>
      </w:tr>
    </w:tbl>
    <w:bookmarkStart w:name="z21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2022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Коксуского районного маслихата области Жетісу от 09.11.2022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Коксуского района от 30 декабря 2021 года №19-4</w:t>
            </w:r>
          </w:p>
        </w:tc>
      </w:tr>
    </w:tbl>
    <w:bookmarkStart w:name="z21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Коксуского района от 30 декабря 2021 года № 19-4</w:t>
            </w:r>
          </w:p>
        </w:tc>
      </w:tr>
    </w:tbl>
    <w:bookmarkStart w:name="z21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30 декабря 2021 года № 19-4</w:t>
            </w:r>
          </w:p>
        </w:tc>
      </w:tr>
    </w:tbl>
    <w:bookmarkStart w:name="z21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2022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Коксуского районного маслихата области Жетісу от 09.11.2022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 Коксуского района от 30 декабря 2021 года № 19-4</w:t>
            </w:r>
          </w:p>
        </w:tc>
      </w:tr>
    </w:tbl>
    <w:bookmarkStart w:name="z21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 Коксуского района от 30 декабря 2021 года № 19-4</w:t>
            </w:r>
          </w:p>
        </w:tc>
      </w:tr>
    </w:tbl>
    <w:bookmarkStart w:name="z22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30 декабря 2021 года № 19-4</w:t>
            </w:r>
          </w:p>
        </w:tc>
      </w:tr>
    </w:tbl>
    <w:bookmarkStart w:name="z22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Коксуского районного маслихата области Жетісу от 09.11.2022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маслихата Коксуского района от 30 декабря 2021 года № 19-4</w:t>
            </w:r>
          </w:p>
        </w:tc>
      </w:tr>
    </w:tbl>
    <w:bookmarkStart w:name="z22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маслихата Коксуского района от 30 декабря 2021 года № 19-4</w:t>
            </w:r>
          </w:p>
        </w:tc>
      </w:tr>
    </w:tbl>
    <w:bookmarkStart w:name="z22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30 декабря 2021 года № 19-4</w:t>
            </w:r>
          </w:p>
        </w:tc>
      </w:tr>
    </w:tbl>
    <w:bookmarkStart w:name="z22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Коксуского районного маслихата области Жетісу от 09.11.2022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маслихата Коксуского района от 30 декабря 2021 года № 19-4</w:t>
            </w:r>
          </w:p>
        </w:tc>
      </w:tr>
    </w:tbl>
    <w:bookmarkStart w:name="z23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маслихата Коксуского района от 30 декабря 2021 года № 19-4</w:t>
            </w:r>
          </w:p>
        </w:tc>
      </w:tr>
    </w:tbl>
    <w:bookmarkStart w:name="z23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30 декабря 2021 года № 19-4</w:t>
            </w:r>
          </w:p>
        </w:tc>
      </w:tr>
    </w:tbl>
    <w:bookmarkStart w:name="z23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Коксуского районного маслихата области Жетісу от 09.11.2022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маслихата Коксуского района от 30 декабря 2021 года № 19-4</w:t>
            </w:r>
          </w:p>
        </w:tc>
      </w:tr>
    </w:tbl>
    <w:bookmarkStart w:name="z23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маслихата Коксуского района от 30 декабря 2021 года № 19-4</w:t>
            </w:r>
          </w:p>
        </w:tc>
      </w:tr>
    </w:tbl>
    <w:bookmarkStart w:name="z23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30 декабря 2021 года № 19-4</w:t>
            </w:r>
          </w:p>
        </w:tc>
      </w:tr>
    </w:tbl>
    <w:bookmarkStart w:name="z24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2022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Коксуского районного маслихата области Жетісу от 09.11.2022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маслихата Коксуского района от 30 декабря 2021 года № 19-4</w:t>
            </w:r>
          </w:p>
        </w:tc>
      </w:tr>
    </w:tbl>
    <w:bookmarkStart w:name="z24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маслихата Коксуского района от 30 декабря 2021 года № 19-4</w:t>
            </w:r>
          </w:p>
        </w:tc>
      </w:tr>
    </w:tbl>
    <w:bookmarkStart w:name="z24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30 декабря 2021 года № 19-4</w:t>
            </w:r>
          </w:p>
        </w:tc>
      </w:tr>
    </w:tbl>
    <w:bookmarkStart w:name="z24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2022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Коксуского районного маслихата области Жетісу от 09.11.2022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маслихата Коксуского района от 30 декабря 2021 года № 19-4</w:t>
            </w:r>
          </w:p>
        </w:tc>
      </w:tr>
    </w:tbl>
    <w:bookmarkStart w:name="z24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маслихата Коксуского района от 30 декабря 2021 года № 19-4</w:t>
            </w:r>
          </w:p>
        </w:tc>
      </w:tr>
    </w:tbl>
    <w:bookmarkStart w:name="z25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