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fdd0" w14:textId="e2df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8 января 2021 года № 81-380 "О бюджетах сельских округов Райымбекского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10 сентября 2021 года № 12-55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2021-2023 годы" от 8 января 2021 года № 81-380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2021-2023 годы согласно приложениям 1, 2, 3 к настоящему решению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27 799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5 591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22 208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32 123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4324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Кайнарского сельского округа на 2021-2023 годы согласно приложениям 4, 5, 6 к настоящему решению соответственно, в том числе на 2021 год в следующих объемах: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40 354 тысячи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7 862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32 492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43 716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Какпакского сельского округа на 2021-2023 годы согласно приложениям 7, 8, 9 к настоящему решению соответственно, в том числе на 2021 год в следующих объемах: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34 819 тысяч тенге, в том числе: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25 820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37 518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2699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Карасазского сельского округа на 2021-2023 годы согласно приложениям 10, 11, 12 к настоящему решению соответственно, в том числе на 2021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37 430 тысяч тенге, в том числе: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32 300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39 709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2279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2279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2279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Нарынкольского сельского округа на 2021-2023 годы согласно приложениям 13, 14, 15 к настоящему решению соответственно, в том числе на 2021 год в следующих объемах: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304 813 тысяч тенге, в том числе: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19 491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285 322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305 220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407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Сарыжазского сельского округа на 2021-2023 годы согласно приложениям 16, 17, 18 к настоящему решению соответственно, в том числе на 2021 год в следующих объемах: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35 218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23 484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41 227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Сумбинского сельского округа на 2021-2023 годы согласно приложениям 19, 20, 21 к настоящему решению соответственно, в том числе на 2021 год в следующих объемах: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34 577 тысяч тенге, в том числе: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24 477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38 905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Текесского сельского округа на 2021-2023 годы согласно приложениям 22, 23, 24 к настоящему решению соответственно, в том числе на 2021 год в следующих объемах: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30 269 тысяч тенге, в том числе: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19 599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36 020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5751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5751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5751 тысяча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Тегистикского сельского округа на 2021-2023 годы согласно приложениям 25, 26, 27 к настоящему решению соответственно, в том числе на 2021 год в следующих объемах: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140 681 тысяча тенге, в том числе: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137 823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141 976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Узак батырского сельского округа на 2021-2023 годы согласно приложениям 28, 29, 30 к настоящему решению соответственно, в том числе на 2021 год в следующих объемах: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28 642 тысячи тенге, в том числе: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22 138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31 055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2413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2413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2413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Шалкодинского сельского округа на 2021-2023 годы согласно приложениям 31, 32, 33 к настоящему решению соответственно, в том числе на 2021 год в следующих объемах: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37 809 тысяч тенге, в том числе: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28 362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41 447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3638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3638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3638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3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2021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5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6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7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8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9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1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2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10 сентября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3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41 447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