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86bb" w14:textId="7ee8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12 января 2021 года № 6-83-448 "О бюджетах города Жаркент и сельских округов Панфиловского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24 августа 2021 года № 7-10-54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бюджетах города Жаркент и сельских округов Панфиловского района на 2021-2023 годы" от 12 января 2021 года № 6-83-448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5872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Жаркент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329 398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235 088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94 310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332 483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3 085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3 085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3 085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Айдарлинского сельского округа на 2021-2023 годы согласно приложениям 4, 5 и 6 к настоящему решению соответственно, в том числе на 2021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26 393 тысячи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2 778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23 615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26 493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100 тысяч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100 тысяч тенге.";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Баскунчинского сельского округа на 2021-2023 годы согласно приложениям 7, 8 и 9 к настоящему решению соответственно, в том числе на 2021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43 508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8 127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35 381 тысяча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47 747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4 239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4 239 тысяч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4 239 тысяч тенге.";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Бирликского сельского округа на 2021-2023 годы согласно приложениям 10, 11 и 12 к настоящему решению соответственно, в том числе на 2021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38 605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12 073 тысячи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26 532 тысячи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43 145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4 540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4 540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4 540 тысяч тенге.";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Жаскентского сельского округа на 2021-2023 годы согласно приложениям 13, 14 и 15 к настоящему решению соответственно, в том числе на 2021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36 457 тысяч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8 478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27 979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38 438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1 981 тысяча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1 981 тысяча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1 981 тысяча тенге.";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Коктальского сельского округа на 2021-2023 годы согласно приложениям 16, 17 и 18 к настоящему решению соответственно, в том числе на 2021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86 575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27 296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59 279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97 151 тысяча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10 576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10 576 тысяч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10 576 тысяч тенге.";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Конуроленского сельского округа на 2021-2023 годы согласно приложениям 19, 20 и 21 к настоящему решению соответственно, в том числе на 2021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42 606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9 489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33 117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45 528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2 922 тысячи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2 922 тысячи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2 922 тысячи тенге.";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Пиджимского сельского округа на 2021-2023 годы согласно приложениям 22, 23 и 24 к настоящему решению соответственно, в том числе на 2021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115 029 тысяч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38 821 тысяча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76 208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128 620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13 591 тысяча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13 591 тысяча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13 591 тысяча тенге.";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Сарыбельского сельского округа на 2021-2023 годы согласно приложениям 25, 26 и 27 к настоящему решению соответственно, в том числе на 2021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38 497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7 459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31 038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39 015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518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518 тысяч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518 тысяч тенге.";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Талдынского сельского округа на 2021-2023 годы согласно приложениям 28, 29 и 30 к настоящему решению соответственно, в том числе на 2021 год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41 242 тысячи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7 019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34 223 тысячи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46 497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5 255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5 255 тысяч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5 255 тысяч тенге.";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Улкенагашского сельского округа на 2021-2023 годы согласно приложениям 31, 32 и 33 к настоящему решению соответственно, в том числе на 2021 год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34 489 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5 086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29 403 тысячи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35 977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1 488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1 488 тысяч тенге, в том числе: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1 488 тысяч тенге.";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Улкеншыганского сельского округа на 2021-2023 годы согласно приложениям 34, 35 и 36 к настоящему решению соответственно, в том числе на 2021 год в следующих объемах: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74 233 тысячи тенге, в том числе: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25 635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48 598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83 518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9 285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9 285 тысяч тенге, в том числе: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9 285 тысяч тенге.";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Ушаральского сельского округа на 2021-2023 годы согласно приложениям 37, 38 и 39 к настоящему решению соответственно, в том числе на 2021 год в следующих объемах: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116 088 тысяч тенге, в том числе: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10 631 тысяча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105 457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122 109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6 021 тысяча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6 021 тысяча тенге, в том числе: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6 021 тысяча тенге.";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Шолакайского сельского округа на 2021-2023 годы согласно приложениям 40, 41 и 42 к настоящему решению соответственно, в том числе на 2021 год в следующих объемах: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39 209 тысяч тенге, в том числе: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10 693 тысячи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28 516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41 405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2 196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2 196 тысяч тенге, в том числе: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2 196 тысяч тенге.".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полномочия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24 августа 2021 года № 7-10-54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12 января 2021 года № 6-83-448</w:t>
            </w:r>
          </w:p>
        </w:tc>
      </w:tr>
    </w:tbl>
    <w:bookmarkStart w:name="z268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2021 год 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177 523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Панфиловского районного маслихата от 24 августа 2021 года № 7-10-54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12 января 2021 года № 6-83-448</w:t>
            </w:r>
          </w:p>
        </w:tc>
      </w:tr>
    </w:tbl>
    <w:bookmarkStart w:name="z271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2021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Панфиловского районного маслихата от 24 августа 2021 года № 7-10-54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Панфиловского районного маслихата от 12 января 2021 года № 6-83-448</w:t>
            </w:r>
          </w:p>
        </w:tc>
      </w:tr>
    </w:tbl>
    <w:bookmarkStart w:name="z274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2021 год 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24 августа 2021 года № 7-10-54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Панфиловского районного маслихата от 12 января 2021 года № 6-83-448</w:t>
            </w:r>
          </w:p>
        </w:tc>
      </w:tr>
    </w:tbl>
    <w:bookmarkStart w:name="z277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2021 год 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-4 540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Панфиловского районного маслихата от 24 августа 2021 года № 7-10-54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Панфиловского районного маслихата от 12 января 2021 года № 6-83-448</w:t>
            </w:r>
          </w:p>
        </w:tc>
      </w:tr>
    </w:tbl>
    <w:bookmarkStart w:name="z280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2021 год 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-1 981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Панфиловского районного маслихата от 24 августа 2021 года № 7-10-54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Панфиловского районного маслихата от 12 января 2021 года № 6-83-448</w:t>
            </w:r>
          </w:p>
        </w:tc>
      </w:tr>
    </w:tbl>
    <w:bookmarkStart w:name="z283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2021 год 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Панфиловского районного маслихата от 24 августа 2021 года № 7-10-54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Панфиловского районного маслихата от 12 января 2021 года № 6-83-448</w:t>
            </w:r>
          </w:p>
        </w:tc>
      </w:tr>
    </w:tbl>
    <w:bookmarkStart w:name="z286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2021 год 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Панфиловского районного маслихата от 24 августа 2021 года № 7-10-54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Панфиловского районного маслихата от 12 января 2021 года № 6-83-448</w:t>
            </w:r>
          </w:p>
        </w:tc>
      </w:tr>
    </w:tbl>
    <w:bookmarkStart w:name="z289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Пиджимского сельского округа на 2021 год 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-13 591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Панфиловского районного маслихата от 24 августа 2021 года № 7-10-54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Панфиловского районного маслихата от 12 января 2021 года № 6-83-448</w:t>
            </w:r>
          </w:p>
        </w:tc>
      </w:tr>
    </w:tbl>
    <w:bookmarkStart w:name="z292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2021 год 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Панфиловского районного маслихата от 24 августа 2021 года № 7-10-54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Панфиловского районного маслихата от 12 января 2021 года № 6-83-448</w:t>
            </w:r>
          </w:p>
        </w:tc>
      </w:tr>
    </w:tbl>
    <w:bookmarkStart w:name="z295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2021 год 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Панфиловского районного маслихата от 24 августа 2021 года № 7-10-54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Панфиловского районного маслихата от 12 января 2021 года № 6-83-448</w:t>
            </w:r>
          </w:p>
        </w:tc>
      </w:tr>
    </w:tbl>
    <w:bookmarkStart w:name="z298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2021 год 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Панфиловского районного маслихата от 24 августа 2021 года № 7-10-54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Панфиловского районного маслихата от 12 января 2021 года № 6-83-448</w:t>
            </w:r>
          </w:p>
        </w:tc>
      </w:tr>
    </w:tbl>
    <w:bookmarkStart w:name="z301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2021 год 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Панфиловского районного маслихата от 24 августа 2021 года № 7-10-54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Панфиловского районного маслихата от 12 января 2021 года № 6-83-448</w:t>
            </w:r>
          </w:p>
        </w:tc>
      </w:tr>
    </w:tbl>
    <w:bookmarkStart w:name="z304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2021 год 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-6 021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Панфиловского районного маслихата от 24 августа 2021 года № 7-10-54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Панфиловского районного маслихата от 12 января 2021 года № 6-83-448</w:t>
            </w:r>
          </w:p>
        </w:tc>
      </w:tr>
    </w:tbl>
    <w:bookmarkStart w:name="z307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2021 год 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