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2b166" w14:textId="ab2b1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собраний местных сообществ города Жаркент и сельских округов Панфиловского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Панфиловского района Алматинской области от 6 октября 2021 года № 7-11-61. Утратило силу решением Панфиловского районного маслихата области Жетісу от 27 июня 2024 года № 8-25-113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Панфиловского районного маслихата области Жетісу от 27.06.2024 </w:t>
      </w:r>
      <w:r>
        <w:rPr>
          <w:rFonts w:ascii="Times New Roman"/>
          <w:b w:val="false"/>
          <w:i w:val="false"/>
          <w:color w:val="ff0000"/>
          <w:sz w:val="28"/>
        </w:rPr>
        <w:t>№ 8-25-113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"Об утверждении Типового регламента собрания местного сообщества", Панфиловский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собрания местного сообщества города Жаркент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собраний местных сообществ Айдарлинского, Баскунчинского, Бирликского, Жаскентского, Коктальского, Конуроленского, Пиджимского, Сарыбельского, Талдынского, Улкенагашского, Улкеншыганского, Ушаральского, Шолакайского сельских округов Панфиловского района (далее – сельский округ)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Панфиловского районного маслихата от 27 августа 2018 года № 6-41-249 "Об утверждении Регламентов собраний местных сообществ города Жаркент и сельских округов Панфиловского района" (зарегистрирован в Реестре государственной регистрации нормативно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4841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каландарных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7-11-61 от "6" октября 2021 года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города Жаркент Панфиловского района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города Жаркент Панфиловского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– Закон).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4"/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города Жаркент и отчета об исполнении бюджета;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города Жаркент по управлению коммунальной собственностью города Жаркент (коммунальной собственностью местного самоуправления);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города Жаркент;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города Жаркент;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Панфиловского района кандидатур на должность акима города Жаркент для дальнейшего внесения в районную избирательную комиссию для регистрации в качестве кандидата в акимы города Жаркент;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города Жаркент;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города Жаркент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города Жаркент с указанием повестки дня.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Жаркент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города Жаркент не позднее, чем за пять календарных дней до созыва собрания представляет членам собрания и акиму города Жаркент необходимые материалы в письменном виде или в форме электронного документа.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города Жаркент проводится регистрация присутствующих членов собрания, ее результаты оглашаются акимом города Жаркент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города Жаркент или уполномоченным им лицом.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города Жаркент на основе предложений, вносимых членами собрания, акимом города Жаркент.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Панфиловского районного маслихата, представители аппарата акима Панфиловского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7"/>
    <w:bookmarkStart w:name="z5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города Жаркент, за исключением случаев, когда протокол содержит решение собрания местного сообщества об инициировании вопроса о прекращении полномочий акима города Жаркент.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города Жаркент подписывается председателем и секретарем собрания и в течение пяти рабочих дней передается на рассмотрения в Панфиловский районный маслихат.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собранием, рассматриваются акимом города Жаркент в срок не более пяти рабочих дней.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Жаркент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города Жаркент, вопрос разрешается вышестоящим акимом после его предварительного обсуждения на заседании Панфиловского районного маслихата.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города Жаркент решений собрания доводятся аппаратом акима города Жаркент до членов собрания в течение пяти рабочих дней.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города Жаркент.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города Жаркент через средства массовой информации или иными способами.</w:t>
      </w:r>
    </w:p>
    <w:bookmarkEnd w:id="64"/>
    <w:bookmarkStart w:name="z7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Панфиловского района или вышестоящим руководителям должностных лиц ответственных за исполнение решений собрания.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Панфиловского района или вышестоящим руководством соответствующих должностных лиц.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7-11-61 от "6" октября 2021 года</w:t>
            </w:r>
          </w:p>
        </w:tc>
      </w:tr>
    </w:tbl>
    <w:bookmarkStart w:name="z8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Регламенты собраний местных сообществ сельских округов Панфиловского района</w:t>
      </w:r>
    </w:p>
    <w:bookmarkEnd w:id="69"/>
    <w:bookmarkStart w:name="z8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Регламенты собраний местных сообществ сельских округов Панфиловского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– Закон)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77"/>
    <w:bookmarkStart w:name="z9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сельского округа и отчета об исполнении бюджета;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Панфиловского района кандидатур на должность акима сельского округа для дальнейшего внесения в районную избирательную комиссию для регистрации в качестве кандидата в акимы сельского округа;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сельского округа с указанием повестки дня.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сельского округа не позднее, чем за пять календарных дней до созыва собрания представляет членам собрания и акиму сельского округа необходимые материалы в письменном виде или в форме электронного документа.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сельского округа проводится регистрация присутствующих членов собрания, ее результаты оглашаются акимом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сельского округа или уполномоченным им лицом.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сельского округа на основе предложений, вносимых членами собрания, акимом сельского округа.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Панфиловского районного маслихата, представители аппарата акима Панфиловского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110"/>
    <w:bookmarkStart w:name="z123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Панфиловский районный маслихат.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собранием, рассматриваются акимом сельского округа в срок не более пяти рабочих дней.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Панфиловского районного маслихата.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127"/>
    <w:bookmarkStart w:name="z140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Панфиловского района или вышестоящим руководителям должностных лиц ответственных за исполнение решений собрания.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Панфиловского района или вышестоящим руководством соответствующих должностных лиц.</w:t>
      </w:r>
    </w:p>
    <w:bookmarkEnd w:id="1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