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aa51" w14:textId="e91a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12 января 2021 года № 6-83-448 "О бюджетах города Жаркент и сельских округов Панфиловского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24 ноября 2021 года № 7-13-70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2021-2023 годы" от 12 января 2021 года № 6-83-448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5872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338 969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245 190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93 779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342 054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3 085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3 085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28 523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4 046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24 477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28 623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42 753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10 427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32 326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46 992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4 239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4 239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4 239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38 431 тысяча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12 073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26 358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43 271 тысяча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4 840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4 840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4 840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36 684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10 478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26 206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38 665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1 981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1 981 тысяча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1 981 тысяча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159 588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30 296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129 292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170 164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10 576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10 576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42 508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9 489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33 019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45 730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3 222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3 222 тысячи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3 222 тысячи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118 563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40 821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77 742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132 154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13 591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13 591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13 591 тысяча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37 727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7 459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30 268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39 545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1 818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1 818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46 175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10 019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36 156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51 430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5 255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5 255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5 255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35 738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5 386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30 352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37 226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1 488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1 488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74 704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28 635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46 069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83 989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9 285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9 285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9 285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108 464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10 827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97 637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114 572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6 108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6 108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6 108 тысяч тенге.";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36 645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10 693 тысячи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25 952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39 241 тысяча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2 596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2 596 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2 596 тысяч тенге.".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12 января 2021 года № 6-83-448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2021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12 января 2021 года № 6-83-448</w:t>
            </w:r>
          </w:p>
        </w:tc>
      </w:tr>
    </w:tbl>
    <w:bookmarkStart w:name="z27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12 января 2021 года № 6-83-448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2021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12 января 2021 года № 6-83-448</w:t>
            </w:r>
          </w:p>
        </w:tc>
      </w:tr>
    </w:tbl>
    <w:bookmarkStart w:name="z27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12 января 2021 года № 6-83-448</w:t>
            </w:r>
          </w:p>
        </w:tc>
      </w:tr>
    </w:tbl>
    <w:bookmarkStart w:name="z2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2021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12 января 2021 года № 6-83-448</w:t>
            </w:r>
          </w:p>
        </w:tc>
      </w:tr>
    </w:tbl>
    <w:bookmarkStart w:name="z28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12 января 2021 года № 6-83-448</w:t>
            </w:r>
          </w:p>
        </w:tc>
      </w:tr>
    </w:tbl>
    <w:bookmarkStart w:name="z28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2021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12 января 2021 года № 6-83-448</w:t>
            </w:r>
          </w:p>
        </w:tc>
      </w:tr>
    </w:tbl>
    <w:bookmarkStart w:name="z28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2021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12 января 2021 года № 6-83-448</w:t>
            </w:r>
          </w:p>
        </w:tc>
      </w:tr>
    </w:tbl>
    <w:bookmarkStart w:name="z2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12 января 2021 года № 6-83-448</w:t>
            </w:r>
          </w:p>
        </w:tc>
      </w:tr>
    </w:tbl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2021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12 января 2021 года № 6-83-448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2021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12 января 2021 года № 6-83-448</w:t>
            </w:r>
          </w:p>
        </w:tc>
      </w:tr>
    </w:tbl>
    <w:bookmarkStart w:name="z30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2021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12 января 2021 года № 6-83-448</w:t>
            </w:r>
          </w:p>
        </w:tc>
      </w:tr>
    </w:tbl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2021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24 ноября 2021 года № 7-13-70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12 января 2021 года № 6-83-448</w:t>
            </w:r>
          </w:p>
        </w:tc>
      </w:tr>
    </w:tbl>
    <w:bookmarkStart w:name="z3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2021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